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19AC" w14:textId="77777777" w:rsidR="00DE3BF5" w:rsidRPr="00B5679F" w:rsidRDefault="00DE3BF5" w:rsidP="00DE3BF5">
      <w:pPr>
        <w:pStyle w:val="FirmInformation"/>
        <w:rPr>
          <w:highlight w:val="yellow"/>
        </w:rPr>
      </w:pPr>
      <w:r w:rsidRPr="00B5679F">
        <w:rPr>
          <w:highlight w:val="yellow"/>
        </w:rPr>
        <w:t>YOUR NAME</w:t>
      </w:r>
    </w:p>
    <w:p w14:paraId="2C4A8BAA" w14:textId="77777777" w:rsidR="00DE3BF5" w:rsidRPr="00B5679F" w:rsidRDefault="00DE3BF5" w:rsidP="00DE3BF5">
      <w:pPr>
        <w:pStyle w:val="FirmInformation"/>
        <w:rPr>
          <w:highlight w:val="yellow"/>
        </w:rPr>
      </w:pPr>
      <w:r w:rsidRPr="00B5679F">
        <w:rPr>
          <w:highlight w:val="yellow"/>
        </w:rPr>
        <w:t>Street Address</w:t>
      </w:r>
    </w:p>
    <w:p w14:paraId="42DCCABB" w14:textId="77777777" w:rsidR="00DE3BF5" w:rsidRPr="00B5679F" w:rsidRDefault="00DE3BF5" w:rsidP="00DE3BF5">
      <w:pPr>
        <w:pStyle w:val="FirmInformation"/>
        <w:rPr>
          <w:highlight w:val="yellow"/>
        </w:rPr>
      </w:pPr>
      <w:r w:rsidRPr="00B5679F">
        <w:rPr>
          <w:highlight w:val="yellow"/>
        </w:rPr>
        <w:t>City, State, Zip</w:t>
      </w:r>
    </w:p>
    <w:p w14:paraId="2B5A4DD6" w14:textId="77777777" w:rsidR="00DE3BF5" w:rsidRPr="00B5679F" w:rsidRDefault="00DE3BF5" w:rsidP="00DE3BF5">
      <w:pPr>
        <w:pStyle w:val="FirmInformation"/>
        <w:rPr>
          <w:highlight w:val="yellow"/>
        </w:rPr>
      </w:pPr>
      <w:r w:rsidRPr="00B5679F">
        <w:rPr>
          <w:highlight w:val="yellow"/>
        </w:rPr>
        <w:t>Phone Number (with area code)</w:t>
      </w:r>
    </w:p>
    <w:p w14:paraId="4268E5C8" w14:textId="77777777" w:rsidR="00DE3BF5" w:rsidRPr="00B5679F" w:rsidRDefault="00DE3BF5" w:rsidP="00DE3BF5">
      <w:pPr>
        <w:pStyle w:val="AttorneyName"/>
        <w:rPr>
          <w:rFonts w:ascii="Times New Roman" w:hAnsi="Times New Roman"/>
          <w:sz w:val="24"/>
          <w:szCs w:val="24"/>
          <w:highlight w:val="yellow"/>
        </w:rPr>
      </w:pPr>
      <w:r w:rsidRPr="00B5679F">
        <w:rPr>
          <w:rFonts w:ascii="Times New Roman" w:hAnsi="Times New Roman"/>
          <w:sz w:val="24"/>
          <w:szCs w:val="24"/>
          <w:highlight w:val="yellow"/>
        </w:rPr>
        <w:t>Fax Number</w:t>
      </w:r>
      <w:proofErr w:type="gramStart"/>
      <w:r w:rsidRPr="00B5679F">
        <w:rPr>
          <w:rFonts w:ascii="Times New Roman" w:hAnsi="Times New Roman"/>
          <w:sz w:val="24"/>
          <w:szCs w:val="24"/>
          <w:highlight w:val="yellow"/>
        </w:rPr>
        <w:t>:  if</w:t>
      </w:r>
      <w:proofErr w:type="gramEnd"/>
      <w:r w:rsidRPr="00B5679F">
        <w:rPr>
          <w:rFonts w:ascii="Times New Roman" w:hAnsi="Times New Roman"/>
          <w:sz w:val="24"/>
          <w:szCs w:val="24"/>
          <w:highlight w:val="yellow"/>
        </w:rPr>
        <w:t xml:space="preserve"> available</w:t>
      </w:r>
    </w:p>
    <w:p w14:paraId="4D43F7BB" w14:textId="77777777" w:rsidR="00DE3BF5" w:rsidRPr="00CB0E39" w:rsidRDefault="00DE3BF5" w:rsidP="00DE3BF5">
      <w:pPr>
        <w:pStyle w:val="AttorneyName"/>
        <w:rPr>
          <w:rFonts w:ascii="Times New Roman" w:hAnsi="Times New Roman"/>
          <w:sz w:val="24"/>
          <w:szCs w:val="24"/>
        </w:rPr>
      </w:pPr>
      <w:r w:rsidRPr="00B5679F">
        <w:rPr>
          <w:rFonts w:ascii="Times New Roman" w:hAnsi="Times New Roman"/>
          <w:sz w:val="24"/>
          <w:szCs w:val="24"/>
          <w:highlight w:val="yellow"/>
        </w:rPr>
        <w:t>Email</w:t>
      </w:r>
      <w:proofErr w:type="gramStart"/>
      <w:r w:rsidRPr="00B5679F">
        <w:rPr>
          <w:rFonts w:ascii="Times New Roman" w:hAnsi="Times New Roman"/>
          <w:sz w:val="24"/>
          <w:szCs w:val="24"/>
          <w:highlight w:val="yellow"/>
        </w:rPr>
        <w:t>:  if</w:t>
      </w:r>
      <w:proofErr w:type="gramEnd"/>
      <w:r w:rsidRPr="00B5679F">
        <w:rPr>
          <w:rFonts w:ascii="Times New Roman" w:hAnsi="Times New Roman"/>
          <w:sz w:val="24"/>
          <w:szCs w:val="24"/>
          <w:highlight w:val="yellow"/>
        </w:rPr>
        <w:t xml:space="preserve"> available</w:t>
      </w:r>
    </w:p>
    <w:p w14:paraId="6EB14B5B" w14:textId="77777777" w:rsidR="00576138" w:rsidRPr="00035F38" w:rsidRDefault="00576138" w:rsidP="00576138">
      <w:pPr>
        <w:pStyle w:val="AttorneyName"/>
        <w:rPr>
          <w:rFonts w:ascii="Times New Roman" w:hAnsi="Times New Roman"/>
          <w:sz w:val="24"/>
          <w:szCs w:val="24"/>
          <w:highlight w:val="yellow"/>
        </w:rPr>
      </w:pPr>
    </w:p>
    <w:p w14:paraId="22A4D347" w14:textId="77777777" w:rsidR="00576138" w:rsidRPr="00035F38" w:rsidRDefault="00576138" w:rsidP="00576138">
      <w:pPr>
        <w:pStyle w:val="AttorneyName"/>
        <w:rPr>
          <w:rFonts w:ascii="Times New Roman" w:hAnsi="Times New Roman"/>
          <w:sz w:val="24"/>
          <w:szCs w:val="24"/>
          <w:highlight w:val="yellow"/>
        </w:rPr>
      </w:pPr>
    </w:p>
    <w:p w14:paraId="3C52D038" w14:textId="77777777" w:rsidR="00576138" w:rsidRPr="00035F38" w:rsidRDefault="00576138" w:rsidP="00576138">
      <w:pPr>
        <w:pStyle w:val="SingleSpacing"/>
        <w:spacing w:line="455" w:lineRule="exact"/>
        <w:rPr>
          <w:rFonts w:ascii="Times New Roman" w:hAnsi="Times New Roman"/>
          <w:sz w:val="24"/>
          <w:szCs w:val="24"/>
        </w:rPr>
      </w:pPr>
      <w:r w:rsidRPr="00035F38">
        <w:rPr>
          <w:rFonts w:ascii="Times New Roman" w:hAnsi="Times New Roman"/>
          <w:sz w:val="24"/>
          <w:szCs w:val="24"/>
          <w:highlight w:val="yellow"/>
        </w:rPr>
        <w:t xml:space="preserve">YOUR NAME, </w:t>
      </w:r>
      <w:r w:rsidRPr="00173F27">
        <w:rPr>
          <w:rFonts w:ascii="Times New Roman" w:hAnsi="Times New Roman"/>
          <w:sz w:val="24"/>
          <w:szCs w:val="24"/>
        </w:rPr>
        <w:t>IN PRO PER</w:t>
      </w:r>
    </w:p>
    <w:p w14:paraId="500AC03F" w14:textId="77777777" w:rsidR="00576138" w:rsidRPr="00035F38" w:rsidRDefault="00576138" w:rsidP="00576138">
      <w:pPr>
        <w:jc w:val="center"/>
        <w:rPr>
          <w:sz w:val="24"/>
          <w:szCs w:val="24"/>
        </w:rPr>
      </w:pPr>
    </w:p>
    <w:p w14:paraId="477E0ACD" w14:textId="77777777" w:rsidR="00576138" w:rsidRPr="00035F38" w:rsidRDefault="00576138" w:rsidP="00576138">
      <w:pPr>
        <w:jc w:val="center"/>
        <w:rPr>
          <w:sz w:val="24"/>
          <w:szCs w:val="24"/>
        </w:rPr>
      </w:pPr>
    </w:p>
    <w:p w14:paraId="4971331D" w14:textId="77777777" w:rsidR="00576138" w:rsidRPr="00035F38" w:rsidRDefault="00576138" w:rsidP="00576138">
      <w:pPr>
        <w:jc w:val="center"/>
        <w:rPr>
          <w:sz w:val="24"/>
          <w:szCs w:val="24"/>
        </w:rPr>
      </w:pPr>
    </w:p>
    <w:p w14:paraId="16C2B4CE" w14:textId="77777777" w:rsidR="00576138" w:rsidRPr="00035F38" w:rsidRDefault="00576138" w:rsidP="00576138">
      <w:pPr>
        <w:jc w:val="center"/>
        <w:rPr>
          <w:sz w:val="24"/>
          <w:szCs w:val="24"/>
        </w:rPr>
      </w:pPr>
    </w:p>
    <w:p w14:paraId="469F1170" w14:textId="77777777" w:rsidR="00576138" w:rsidRPr="00035F38" w:rsidRDefault="00576138" w:rsidP="00576138">
      <w:pPr>
        <w:spacing w:line="480" w:lineRule="auto"/>
        <w:jc w:val="center"/>
        <w:rPr>
          <w:sz w:val="24"/>
          <w:szCs w:val="24"/>
        </w:rPr>
      </w:pPr>
      <w:r w:rsidRPr="00035F38">
        <w:rPr>
          <w:sz w:val="24"/>
          <w:szCs w:val="24"/>
        </w:rPr>
        <w:t>SUPERIOR COURT OF THE STATE OF CALIFORNIA</w:t>
      </w:r>
    </w:p>
    <w:p w14:paraId="5F6CBDEB" w14:textId="77777777" w:rsidR="00576138" w:rsidRPr="00035F38" w:rsidRDefault="00576138" w:rsidP="00576138">
      <w:pPr>
        <w:spacing w:line="480" w:lineRule="auto"/>
        <w:jc w:val="center"/>
        <w:rPr>
          <w:sz w:val="24"/>
          <w:szCs w:val="24"/>
        </w:rPr>
      </w:pPr>
      <w:r w:rsidRPr="00035F38">
        <w:rPr>
          <w:sz w:val="24"/>
          <w:szCs w:val="24"/>
        </w:rPr>
        <w:t>FOR THE COUNTY OF ALAMEDA</w:t>
      </w:r>
    </w:p>
    <w:p w14:paraId="69BEBE1B" w14:textId="77777777" w:rsidR="00576138" w:rsidRPr="00035F38" w:rsidRDefault="00576138" w:rsidP="00576138">
      <w:pPr>
        <w:jc w:val="center"/>
        <w:rPr>
          <w:sz w:val="24"/>
          <w:szCs w:val="24"/>
        </w:rPr>
      </w:pPr>
    </w:p>
    <w:p w14:paraId="558FF490" w14:textId="77777777" w:rsidR="00576138" w:rsidRPr="00035F38" w:rsidRDefault="00576138" w:rsidP="00576138">
      <w:pPr>
        <w:jc w:val="center"/>
        <w:rPr>
          <w:sz w:val="24"/>
          <w:szCs w:val="24"/>
        </w:rPr>
      </w:pPr>
    </w:p>
    <w:p w14:paraId="0EA62197" w14:textId="77777777" w:rsidR="00576138" w:rsidRPr="00035F38" w:rsidRDefault="00576138" w:rsidP="00576138">
      <w:pPr>
        <w:jc w:val="center"/>
        <w:rPr>
          <w:sz w:val="24"/>
          <w:szCs w:val="24"/>
        </w:rPr>
      </w:pPr>
    </w:p>
    <w:p w14:paraId="16635934" w14:textId="77777777" w:rsidR="00576138" w:rsidRPr="00035F38" w:rsidRDefault="00576138" w:rsidP="00576138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576138" w:rsidRPr="00035F38" w14:paraId="7BD07DF4" w14:textId="77777777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1CDF8" w14:textId="77777777" w:rsidR="00576138" w:rsidRPr="00035F38" w:rsidRDefault="00576138" w:rsidP="00576138">
            <w:pPr>
              <w:spacing w:line="480" w:lineRule="auto"/>
              <w:rPr>
                <w:sz w:val="24"/>
                <w:szCs w:val="24"/>
              </w:rPr>
            </w:pPr>
            <w:bookmarkStart w:id="0" w:name="Parties"/>
            <w:bookmarkEnd w:id="0"/>
            <w:r w:rsidRPr="00035F38">
              <w:rPr>
                <w:sz w:val="24"/>
                <w:szCs w:val="24"/>
                <w:highlight w:val="yellow"/>
              </w:rPr>
              <w:t>NAME OF PLAINTIFF,</w:t>
            </w:r>
          </w:p>
          <w:p w14:paraId="4F279822" w14:textId="77777777" w:rsidR="00576138" w:rsidRPr="00035F38" w:rsidRDefault="00576138" w:rsidP="00576138">
            <w:pPr>
              <w:spacing w:line="480" w:lineRule="auto"/>
              <w:rPr>
                <w:sz w:val="24"/>
                <w:szCs w:val="24"/>
              </w:rPr>
            </w:pPr>
            <w:r w:rsidRPr="00035F38">
              <w:rPr>
                <w:sz w:val="24"/>
                <w:szCs w:val="24"/>
              </w:rPr>
              <w:tab/>
            </w:r>
            <w:r w:rsidRPr="00035F38">
              <w:rPr>
                <w:sz w:val="24"/>
                <w:szCs w:val="24"/>
              </w:rPr>
              <w:tab/>
              <w:t>Plaintiff,</w:t>
            </w:r>
          </w:p>
          <w:p w14:paraId="3D041FB3" w14:textId="77777777" w:rsidR="00576138" w:rsidRPr="00035F38" w:rsidRDefault="00576138" w:rsidP="00576138">
            <w:pPr>
              <w:spacing w:line="480" w:lineRule="auto"/>
              <w:rPr>
                <w:sz w:val="24"/>
                <w:szCs w:val="24"/>
              </w:rPr>
            </w:pPr>
            <w:r w:rsidRPr="00035F38">
              <w:rPr>
                <w:sz w:val="24"/>
                <w:szCs w:val="24"/>
              </w:rPr>
              <w:tab/>
              <w:t>vs.</w:t>
            </w:r>
          </w:p>
          <w:p w14:paraId="6240FD94" w14:textId="77777777" w:rsidR="00576138" w:rsidRPr="00035F38" w:rsidRDefault="00576138" w:rsidP="00576138">
            <w:pPr>
              <w:spacing w:line="480" w:lineRule="auto"/>
              <w:rPr>
                <w:sz w:val="24"/>
                <w:szCs w:val="24"/>
              </w:rPr>
            </w:pPr>
            <w:r w:rsidRPr="00035F38">
              <w:rPr>
                <w:sz w:val="24"/>
                <w:szCs w:val="24"/>
                <w:highlight w:val="yellow"/>
              </w:rPr>
              <w:t>NAME OF DEFENDANT,</w:t>
            </w:r>
          </w:p>
          <w:p w14:paraId="724CF1A7" w14:textId="77777777" w:rsidR="00576138" w:rsidRPr="00035F38" w:rsidRDefault="00576138" w:rsidP="00576138">
            <w:pPr>
              <w:spacing w:line="480" w:lineRule="auto"/>
              <w:rPr>
                <w:sz w:val="24"/>
                <w:szCs w:val="24"/>
              </w:rPr>
            </w:pPr>
            <w:r w:rsidRPr="00035F38">
              <w:rPr>
                <w:sz w:val="24"/>
                <w:szCs w:val="24"/>
              </w:rPr>
              <w:tab/>
            </w:r>
            <w:r w:rsidRPr="00035F38">
              <w:rPr>
                <w:sz w:val="24"/>
                <w:szCs w:val="24"/>
              </w:rPr>
              <w:tab/>
              <w:t>Defendant</w:t>
            </w:r>
          </w:p>
        </w:tc>
        <w:tc>
          <w:tcPr>
            <w:tcW w:w="276" w:type="dxa"/>
          </w:tcPr>
          <w:p w14:paraId="0CDF7A2C" w14:textId="77777777" w:rsidR="00576138" w:rsidRPr="00035F38" w:rsidRDefault="0057613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45EB00A" w14:textId="77777777" w:rsidR="00576138" w:rsidRPr="00035F38" w:rsidRDefault="0057613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F946977" w14:textId="77777777" w:rsidR="00576138" w:rsidRPr="00035F38" w:rsidRDefault="0057613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B9EE18F" w14:textId="77777777" w:rsidR="00576138" w:rsidRPr="00035F38" w:rsidRDefault="0057613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93FF103" w14:textId="77777777" w:rsidR="00576138" w:rsidRPr="00035F38" w:rsidRDefault="0057613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50DAD32" w14:textId="77777777" w:rsidR="00576138" w:rsidRPr="00035F38" w:rsidRDefault="0057613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8BA3E58" w14:textId="77777777" w:rsidR="00576138" w:rsidRPr="00035F38" w:rsidRDefault="0057613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BF66E18" w14:textId="77777777" w:rsidR="00576138" w:rsidRPr="00035F38" w:rsidRDefault="0057613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7EA4412" w14:textId="77777777" w:rsidR="00576138" w:rsidRPr="00035F38" w:rsidRDefault="0057613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2039C25" w14:textId="77777777" w:rsidR="00576138" w:rsidRPr="00035F38" w:rsidRDefault="0057613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BAD8B2E" w14:textId="77777777" w:rsidR="00756802" w:rsidRPr="00035F38" w:rsidRDefault="00756802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ACFEC89" w14:textId="77777777" w:rsidR="00756802" w:rsidRPr="00035F38" w:rsidRDefault="00756802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30EDCCE" w14:textId="77777777" w:rsidR="006B23CB" w:rsidRPr="00035F38" w:rsidRDefault="006B23C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515737C" w14:textId="77777777" w:rsidR="006B23CB" w:rsidRPr="00035F38" w:rsidRDefault="006B23C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6EF0BA6" w14:textId="77777777" w:rsidR="006B23CB" w:rsidRPr="00035F38" w:rsidRDefault="006B23C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02DBC40" w14:textId="77777777" w:rsidR="006B23CB" w:rsidRPr="00035F38" w:rsidRDefault="006B23C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7462A16" w14:textId="77777777" w:rsidR="006B23CB" w:rsidRPr="00035F38" w:rsidRDefault="006B23C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142269A" w14:textId="09C9814F" w:rsidR="006B23CB" w:rsidRPr="00035F38" w:rsidRDefault="006B23C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21CFC766" w14:textId="6FFD2301" w:rsidR="00576138" w:rsidRPr="00035F38" w:rsidRDefault="0057613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bookmarkStart w:id="1" w:name="CaseNumber"/>
            <w:bookmarkEnd w:id="1"/>
            <w:r w:rsidRPr="00035F38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</w:p>
          <w:p w14:paraId="3B216BA5" w14:textId="77777777" w:rsidR="00576138" w:rsidRPr="00035F38" w:rsidRDefault="0057613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36847C7B" w14:textId="77777777" w:rsidR="00106C5F" w:rsidRPr="00035F38" w:rsidRDefault="00106C5F" w:rsidP="00106C5F">
            <w:pPr>
              <w:pStyle w:val="Single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F38">
              <w:rPr>
                <w:rFonts w:ascii="Times New Roman" w:hAnsi="Times New Roman"/>
                <w:bCs/>
                <w:sz w:val="24"/>
                <w:szCs w:val="24"/>
              </w:rPr>
              <w:t xml:space="preserve">ASSIGNED FOR ALL PURPOSES TO: </w:t>
            </w:r>
          </w:p>
          <w:p w14:paraId="13A83A73" w14:textId="77777777" w:rsidR="00106C5F" w:rsidRPr="00035F38" w:rsidRDefault="00106C5F" w:rsidP="00106C5F">
            <w:pPr>
              <w:pStyle w:val="Single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F38">
              <w:rPr>
                <w:rFonts w:ascii="Times New Roman" w:hAnsi="Times New Roman"/>
                <w:bCs/>
                <w:sz w:val="24"/>
                <w:szCs w:val="24"/>
              </w:rPr>
              <w:t xml:space="preserve">JUDGE </w:t>
            </w:r>
            <w:r w:rsidRPr="00035F38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[insert name]</w:t>
            </w:r>
            <w:r w:rsidRPr="00035F3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7D7175C" w14:textId="77777777" w:rsidR="00106C5F" w:rsidRPr="00035F38" w:rsidRDefault="00106C5F" w:rsidP="00106C5F">
            <w:pPr>
              <w:pStyle w:val="Single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F38">
              <w:rPr>
                <w:rFonts w:ascii="Times New Roman" w:hAnsi="Times New Roman"/>
                <w:bCs/>
                <w:sz w:val="24"/>
                <w:szCs w:val="24"/>
              </w:rPr>
              <w:t xml:space="preserve">DEPARTMENT </w:t>
            </w:r>
            <w:r w:rsidRPr="00035F38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[insert number]</w:t>
            </w:r>
          </w:p>
          <w:p w14:paraId="5AE24BD8" w14:textId="77777777" w:rsidR="00106C5F" w:rsidRPr="00035F38" w:rsidRDefault="00106C5F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7112DDC0" w14:textId="1E785BAE" w:rsidR="00576138" w:rsidRPr="00035F38" w:rsidRDefault="00362A87">
            <w:pPr>
              <w:pStyle w:val="Single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215583437"/>
            <w:r w:rsidRPr="00035F38">
              <w:rPr>
                <w:rFonts w:ascii="Times New Roman" w:hAnsi="Times New Roman"/>
                <w:b/>
                <w:bCs/>
                <w:sz w:val="24"/>
                <w:szCs w:val="24"/>
              </w:rPr>
              <w:t>[</w:t>
            </w:r>
            <w:r w:rsidR="00B03BC8" w:rsidRPr="00035F38">
              <w:rPr>
                <w:rFonts w:ascii="Times New Roman" w:hAnsi="Times New Roman"/>
                <w:b/>
                <w:bCs/>
                <w:sz w:val="24"/>
                <w:szCs w:val="24"/>
              </w:rPr>
              <w:t>PROPOSED] ORDER GRANTING EX PARTE APPLICATION FOR ENTRY OF JUDGMENT</w:t>
            </w:r>
            <w:r w:rsidR="00756802" w:rsidRPr="00035F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PURSUANT TO STIPULATION</w:t>
            </w:r>
          </w:p>
          <w:bookmarkEnd w:id="2"/>
          <w:p w14:paraId="4B7DA971" w14:textId="77777777" w:rsidR="008D2AB5" w:rsidRPr="00035F38" w:rsidRDefault="008D2AB5">
            <w:pPr>
              <w:pStyle w:val="Single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836E73" w14:textId="6249768F" w:rsidR="008D2AB5" w:rsidRPr="00035F38" w:rsidRDefault="008D2AB5">
            <w:pPr>
              <w:pStyle w:val="Single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035F38">
              <w:rPr>
                <w:rFonts w:ascii="Times New Roman" w:hAnsi="Times New Roman"/>
                <w:b/>
                <w:bCs/>
                <w:sz w:val="24"/>
                <w:szCs w:val="24"/>
              </w:rPr>
              <w:t>[ C</w:t>
            </w:r>
            <w:proofErr w:type="gramEnd"/>
            <w:r w:rsidRPr="00035F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.C.P. § </w:t>
            </w:r>
            <w:proofErr w:type="gramStart"/>
            <w:r w:rsidRPr="00035F38">
              <w:rPr>
                <w:rFonts w:ascii="Times New Roman" w:hAnsi="Times New Roman"/>
                <w:b/>
                <w:bCs/>
                <w:sz w:val="24"/>
                <w:szCs w:val="24"/>
              </w:rPr>
              <w:t>664.6 ]</w:t>
            </w:r>
            <w:proofErr w:type="gramEnd"/>
          </w:p>
          <w:p w14:paraId="432768BD" w14:textId="77777777" w:rsidR="00756802" w:rsidRPr="00035F38" w:rsidRDefault="00756802">
            <w:pPr>
              <w:pStyle w:val="Single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735877A" w14:textId="77777777" w:rsidR="006B23CB" w:rsidRPr="00035F38" w:rsidRDefault="006B23CB" w:rsidP="006B23C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 xml:space="preserve">Hearing: </w:t>
            </w:r>
            <w:r w:rsidRPr="00035F38">
              <w:rPr>
                <w:rFonts w:ascii="Times New Roman" w:hAnsi="Times New Roman"/>
                <w:sz w:val="24"/>
                <w:szCs w:val="24"/>
                <w:highlight w:val="yellow"/>
              </w:rPr>
              <w:t>_</w:t>
            </w:r>
            <w:proofErr w:type="gramStart"/>
            <w:r w:rsidRPr="00035F38">
              <w:rPr>
                <w:rFonts w:ascii="Times New Roman" w:hAnsi="Times New Roman"/>
                <w:sz w:val="24"/>
                <w:szCs w:val="24"/>
                <w:highlight w:val="yellow"/>
              </w:rPr>
              <w:t>_[</w:t>
            </w:r>
            <w:proofErr w:type="gramEnd"/>
            <w:r w:rsidRPr="00035F38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date; </w:t>
            </w:r>
            <w:proofErr w:type="gramStart"/>
            <w:r w:rsidRPr="00035F38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time</w:t>
            </w:r>
            <w:r w:rsidRPr="00035F38">
              <w:rPr>
                <w:rFonts w:ascii="Times New Roman" w:hAnsi="Times New Roman"/>
                <w:sz w:val="24"/>
                <w:szCs w:val="24"/>
                <w:highlight w:val="yellow"/>
              </w:rPr>
              <w:t>]_</w:t>
            </w:r>
            <w:proofErr w:type="gramEnd"/>
            <w:r w:rsidRPr="00035F38">
              <w:rPr>
                <w:rFonts w:ascii="Times New Roman" w:hAnsi="Times New Roman"/>
                <w:sz w:val="24"/>
                <w:szCs w:val="24"/>
                <w:highlight w:val="yellow"/>
              </w:rPr>
              <w:t>__</w:t>
            </w:r>
          </w:p>
          <w:p w14:paraId="2B9B0D17" w14:textId="77777777" w:rsidR="006B23CB" w:rsidRPr="00035F38" w:rsidRDefault="006B23CB" w:rsidP="006B23CB">
            <w:pPr>
              <w:rPr>
                <w:sz w:val="24"/>
                <w:szCs w:val="24"/>
              </w:rPr>
            </w:pPr>
            <w:proofErr w:type="gramStart"/>
            <w:r w:rsidRPr="00035F38">
              <w:rPr>
                <w:sz w:val="24"/>
                <w:szCs w:val="24"/>
              </w:rPr>
              <w:t>Dept:_</w:t>
            </w:r>
            <w:proofErr w:type="gramEnd"/>
            <w:r w:rsidRPr="00035F38">
              <w:rPr>
                <w:sz w:val="24"/>
                <w:szCs w:val="24"/>
                <w:highlight w:val="yellow"/>
              </w:rPr>
              <w:t>_[</w:t>
            </w:r>
            <w:r w:rsidRPr="00035F38">
              <w:rPr>
                <w:i/>
                <w:sz w:val="24"/>
                <w:szCs w:val="24"/>
                <w:highlight w:val="yellow"/>
              </w:rPr>
              <w:t>number</w:t>
            </w:r>
            <w:r w:rsidRPr="00035F38">
              <w:rPr>
                <w:sz w:val="24"/>
                <w:szCs w:val="24"/>
                <w:highlight w:val="yellow"/>
              </w:rPr>
              <w:t>]__</w:t>
            </w:r>
          </w:p>
          <w:p w14:paraId="765206EA" w14:textId="77777777" w:rsidR="006B23CB" w:rsidRPr="00035F38" w:rsidRDefault="006B23CB" w:rsidP="006B23CB">
            <w:pPr>
              <w:rPr>
                <w:sz w:val="24"/>
                <w:szCs w:val="24"/>
              </w:rPr>
            </w:pPr>
            <w:r w:rsidRPr="00035F38">
              <w:rPr>
                <w:sz w:val="24"/>
                <w:szCs w:val="24"/>
              </w:rPr>
              <w:t xml:space="preserve">Judge: </w:t>
            </w:r>
            <w:r w:rsidRPr="00035F38">
              <w:rPr>
                <w:sz w:val="24"/>
                <w:szCs w:val="24"/>
                <w:highlight w:val="yellow"/>
              </w:rPr>
              <w:t>_</w:t>
            </w:r>
            <w:proofErr w:type="gramStart"/>
            <w:r w:rsidRPr="00035F38">
              <w:rPr>
                <w:sz w:val="24"/>
                <w:szCs w:val="24"/>
                <w:highlight w:val="yellow"/>
              </w:rPr>
              <w:t>_[</w:t>
            </w:r>
            <w:proofErr w:type="gramEnd"/>
            <w:r w:rsidRPr="00035F38">
              <w:rPr>
                <w:i/>
                <w:sz w:val="24"/>
                <w:szCs w:val="24"/>
                <w:highlight w:val="yellow"/>
              </w:rPr>
              <w:t xml:space="preserve">if </w:t>
            </w:r>
            <w:proofErr w:type="gramStart"/>
            <w:r w:rsidRPr="00035F38">
              <w:rPr>
                <w:i/>
                <w:sz w:val="24"/>
                <w:szCs w:val="24"/>
                <w:highlight w:val="yellow"/>
              </w:rPr>
              <w:t>known</w:t>
            </w:r>
            <w:r w:rsidRPr="00035F38">
              <w:rPr>
                <w:sz w:val="24"/>
                <w:szCs w:val="24"/>
                <w:highlight w:val="yellow"/>
              </w:rPr>
              <w:t>]_</w:t>
            </w:r>
            <w:proofErr w:type="gramEnd"/>
            <w:r w:rsidRPr="00035F38">
              <w:rPr>
                <w:sz w:val="24"/>
                <w:szCs w:val="24"/>
                <w:highlight w:val="yellow"/>
              </w:rPr>
              <w:t>_</w:t>
            </w:r>
            <w:r w:rsidRPr="00035F38">
              <w:rPr>
                <w:sz w:val="24"/>
                <w:szCs w:val="24"/>
              </w:rPr>
              <w:t xml:space="preserve"> </w:t>
            </w:r>
          </w:p>
          <w:p w14:paraId="43E03DDD" w14:textId="77777777" w:rsidR="006B23CB" w:rsidRPr="00035F38" w:rsidRDefault="006B23CB" w:rsidP="006B23CB">
            <w:pPr>
              <w:rPr>
                <w:sz w:val="24"/>
                <w:szCs w:val="24"/>
              </w:rPr>
            </w:pPr>
          </w:p>
          <w:p w14:paraId="0CB20EB2" w14:textId="77777777" w:rsidR="006B23CB" w:rsidRPr="00035F38" w:rsidRDefault="006B23CB" w:rsidP="006B23CB">
            <w:pPr>
              <w:rPr>
                <w:sz w:val="24"/>
                <w:szCs w:val="24"/>
              </w:rPr>
            </w:pPr>
            <w:r w:rsidRPr="00035F38">
              <w:rPr>
                <w:sz w:val="24"/>
                <w:szCs w:val="24"/>
              </w:rPr>
              <w:t xml:space="preserve">Action Filed: </w:t>
            </w:r>
            <w:r w:rsidRPr="00035F38">
              <w:rPr>
                <w:sz w:val="24"/>
                <w:szCs w:val="24"/>
                <w:highlight w:val="yellow"/>
              </w:rPr>
              <w:t>__[</w:t>
            </w:r>
            <w:r w:rsidRPr="00035F38">
              <w:rPr>
                <w:i/>
                <w:sz w:val="24"/>
                <w:szCs w:val="24"/>
                <w:highlight w:val="yellow"/>
              </w:rPr>
              <w:t>date</w:t>
            </w:r>
            <w:r w:rsidRPr="00035F38">
              <w:rPr>
                <w:sz w:val="24"/>
                <w:szCs w:val="24"/>
                <w:highlight w:val="yellow"/>
              </w:rPr>
              <w:t>]__</w:t>
            </w:r>
            <w:r w:rsidRPr="00035F38">
              <w:rPr>
                <w:sz w:val="24"/>
                <w:szCs w:val="24"/>
              </w:rPr>
              <w:t xml:space="preserve">    </w:t>
            </w:r>
          </w:p>
          <w:p w14:paraId="25EA7A1D" w14:textId="1327B249" w:rsidR="006B23CB" w:rsidRPr="00035F38" w:rsidRDefault="00971E25" w:rsidP="006B23C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Settlement</w:t>
            </w:r>
            <w:r w:rsidR="006B23CB" w:rsidRPr="00035F38">
              <w:rPr>
                <w:sz w:val="24"/>
                <w:szCs w:val="24"/>
              </w:rPr>
              <w:t xml:space="preserve"> Date: </w:t>
            </w:r>
            <w:r w:rsidR="006B23CB" w:rsidRPr="00035F38">
              <w:rPr>
                <w:sz w:val="24"/>
                <w:szCs w:val="24"/>
                <w:highlight w:val="yellow"/>
              </w:rPr>
              <w:t>_</w:t>
            </w:r>
            <w:proofErr w:type="gramStart"/>
            <w:r w:rsidR="006B23CB" w:rsidRPr="00035F38">
              <w:rPr>
                <w:sz w:val="24"/>
                <w:szCs w:val="24"/>
                <w:highlight w:val="yellow"/>
              </w:rPr>
              <w:t>_[</w:t>
            </w:r>
            <w:proofErr w:type="gramEnd"/>
            <w:r w:rsidR="006B23CB" w:rsidRPr="00035F38">
              <w:rPr>
                <w:sz w:val="24"/>
                <w:szCs w:val="24"/>
                <w:highlight w:val="yellow"/>
              </w:rPr>
              <w:t>date or N/</w:t>
            </w:r>
            <w:proofErr w:type="gramStart"/>
            <w:r w:rsidR="006B23CB" w:rsidRPr="00035F38">
              <w:rPr>
                <w:sz w:val="24"/>
                <w:szCs w:val="24"/>
                <w:highlight w:val="yellow"/>
              </w:rPr>
              <w:t>A]_</w:t>
            </w:r>
            <w:proofErr w:type="gramEnd"/>
            <w:r w:rsidR="006B23CB" w:rsidRPr="00035F38">
              <w:rPr>
                <w:sz w:val="24"/>
                <w:szCs w:val="24"/>
                <w:highlight w:val="yellow"/>
              </w:rPr>
              <w:t>_</w:t>
            </w:r>
            <w:r w:rsidR="006B23CB" w:rsidRPr="00035F38">
              <w:rPr>
                <w:sz w:val="24"/>
                <w:szCs w:val="24"/>
              </w:rPr>
              <w:t xml:space="preserve">              </w:t>
            </w:r>
          </w:p>
          <w:p w14:paraId="0C2B7FBF" w14:textId="79B5E386" w:rsidR="00756802" w:rsidRPr="00035F38" w:rsidRDefault="00756802">
            <w:pPr>
              <w:pStyle w:val="Single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87CE2FE" w14:textId="77777777" w:rsidR="00576138" w:rsidRPr="00035F38" w:rsidRDefault="00576138" w:rsidP="00576138">
      <w:pPr>
        <w:rPr>
          <w:sz w:val="24"/>
          <w:szCs w:val="24"/>
        </w:rPr>
      </w:pPr>
    </w:p>
    <w:p w14:paraId="4C117BA8" w14:textId="77777777" w:rsidR="005A0F37" w:rsidRPr="00035F38" w:rsidRDefault="005A0F37" w:rsidP="00777544">
      <w:pPr>
        <w:pStyle w:val="SignatureBlock"/>
        <w:spacing w:line="480" w:lineRule="auto"/>
        <w:ind w:left="0" w:firstLine="720"/>
        <w:rPr>
          <w:rFonts w:ascii="Times New Roman" w:hAnsi="Times New Roman"/>
          <w:sz w:val="24"/>
          <w:szCs w:val="24"/>
        </w:rPr>
      </w:pPr>
      <w:r w:rsidRPr="00035F38">
        <w:rPr>
          <w:rFonts w:ascii="Times New Roman" w:hAnsi="Times New Roman"/>
          <w:sz w:val="24"/>
          <w:szCs w:val="24"/>
        </w:rPr>
        <w:t>For good cause appearing,</w:t>
      </w:r>
    </w:p>
    <w:p w14:paraId="08E995F7" w14:textId="77777777" w:rsidR="00895C0B" w:rsidRPr="00035F38" w:rsidRDefault="005A0F37" w:rsidP="00777544">
      <w:pPr>
        <w:pStyle w:val="SignatureBlock"/>
        <w:spacing w:line="480" w:lineRule="auto"/>
        <w:ind w:left="0" w:firstLine="720"/>
        <w:rPr>
          <w:rFonts w:ascii="Times New Roman" w:hAnsi="Times New Roman"/>
          <w:sz w:val="24"/>
          <w:szCs w:val="24"/>
        </w:rPr>
      </w:pPr>
      <w:r w:rsidRPr="00035F38">
        <w:rPr>
          <w:rFonts w:ascii="Times New Roman" w:hAnsi="Times New Roman"/>
          <w:sz w:val="24"/>
          <w:szCs w:val="24"/>
        </w:rPr>
        <w:t>IT IS HEREBY ORDERED</w:t>
      </w:r>
      <w:r w:rsidR="00235E04" w:rsidRPr="00035F38">
        <w:rPr>
          <w:rFonts w:ascii="Times New Roman" w:hAnsi="Times New Roman"/>
          <w:sz w:val="24"/>
          <w:szCs w:val="24"/>
        </w:rPr>
        <w:t>:</w:t>
      </w:r>
    </w:p>
    <w:p w14:paraId="02B2C690" w14:textId="149FDAEC" w:rsidR="00576138" w:rsidRDefault="00895C0B" w:rsidP="00841076">
      <w:pPr>
        <w:pStyle w:val="SignatureBlock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035F38">
        <w:rPr>
          <w:rFonts w:ascii="Times New Roman" w:hAnsi="Times New Roman"/>
          <w:sz w:val="24"/>
          <w:szCs w:val="24"/>
        </w:rPr>
        <w:lastRenderedPageBreak/>
        <w:t>J</w:t>
      </w:r>
      <w:r w:rsidR="00F42E02" w:rsidRPr="00035F38">
        <w:rPr>
          <w:rFonts w:ascii="Times New Roman" w:hAnsi="Times New Roman"/>
          <w:sz w:val="24"/>
          <w:szCs w:val="24"/>
        </w:rPr>
        <w:t>udgment against</w:t>
      </w:r>
      <w:r w:rsidR="00332CC8" w:rsidRPr="00035F38">
        <w:rPr>
          <w:rFonts w:ascii="Times New Roman" w:hAnsi="Times New Roman"/>
          <w:sz w:val="24"/>
          <w:szCs w:val="24"/>
        </w:rPr>
        <w:t xml:space="preserve"> D</w:t>
      </w:r>
      <w:r w:rsidR="00F42E02" w:rsidRPr="00035F38">
        <w:rPr>
          <w:rFonts w:ascii="Times New Roman" w:hAnsi="Times New Roman"/>
          <w:sz w:val="24"/>
          <w:szCs w:val="24"/>
        </w:rPr>
        <w:t>efendant</w:t>
      </w:r>
      <w:r w:rsidR="00332CC8" w:rsidRPr="00035F38">
        <w:rPr>
          <w:rFonts w:ascii="Times New Roman" w:hAnsi="Times New Roman"/>
          <w:sz w:val="24"/>
          <w:szCs w:val="24"/>
        </w:rPr>
        <w:t xml:space="preserve"> </w:t>
      </w:r>
      <w:r w:rsidR="00332CC8" w:rsidRPr="00035F38">
        <w:rPr>
          <w:rFonts w:ascii="Times New Roman" w:hAnsi="Times New Roman"/>
          <w:i/>
          <w:iCs/>
          <w:sz w:val="24"/>
          <w:szCs w:val="24"/>
          <w:highlight w:val="yellow"/>
        </w:rPr>
        <w:t>[</w:t>
      </w:r>
      <w:proofErr w:type="gramStart"/>
      <w:r w:rsidR="00332CC8" w:rsidRPr="00035F38">
        <w:rPr>
          <w:rFonts w:ascii="Times New Roman" w:hAnsi="Times New Roman"/>
          <w:i/>
          <w:iCs/>
          <w:sz w:val="24"/>
          <w:szCs w:val="24"/>
          <w:highlight w:val="yellow"/>
        </w:rPr>
        <w:t>Name</w:t>
      </w:r>
      <w:r w:rsidR="00332CC8" w:rsidRPr="00EB7574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] </w:t>
      </w:r>
      <w:r w:rsidR="00332CC8" w:rsidRPr="00EB7574">
        <w:rPr>
          <w:rFonts w:ascii="Times New Roman" w:hAnsi="Times New Roman"/>
          <w:sz w:val="24"/>
          <w:szCs w:val="24"/>
          <w:highlight w:val="yellow"/>
        </w:rPr>
        <w:t>_</w:t>
      </w:r>
      <w:proofErr w:type="gramEnd"/>
      <w:r w:rsidR="00332CC8" w:rsidRPr="00EB7574">
        <w:rPr>
          <w:rFonts w:ascii="Times New Roman" w:hAnsi="Times New Roman"/>
          <w:sz w:val="24"/>
          <w:szCs w:val="24"/>
          <w:highlight w:val="yellow"/>
        </w:rPr>
        <w:t>_______________</w:t>
      </w:r>
      <w:r w:rsidR="00332CC8" w:rsidRPr="00035F38">
        <w:rPr>
          <w:rFonts w:ascii="Times New Roman" w:hAnsi="Times New Roman"/>
          <w:sz w:val="24"/>
          <w:szCs w:val="24"/>
        </w:rPr>
        <w:t xml:space="preserve"> and in favor of Plaintiff </w:t>
      </w:r>
      <w:r w:rsidR="00332CC8" w:rsidRPr="00035F38">
        <w:rPr>
          <w:rFonts w:ascii="Times New Roman" w:hAnsi="Times New Roman"/>
          <w:i/>
          <w:iCs/>
          <w:sz w:val="24"/>
          <w:szCs w:val="24"/>
          <w:highlight w:val="yellow"/>
        </w:rPr>
        <w:t>[Your Name]</w:t>
      </w:r>
      <w:r w:rsidR="00332CC8" w:rsidRPr="00035F3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32CC8" w:rsidRPr="00EB7574">
        <w:rPr>
          <w:rFonts w:ascii="Times New Roman" w:hAnsi="Times New Roman"/>
          <w:sz w:val="24"/>
          <w:szCs w:val="24"/>
          <w:highlight w:val="yellow"/>
        </w:rPr>
        <w:t>________________</w:t>
      </w:r>
      <w:r w:rsidR="00332CC8" w:rsidRPr="00035F38">
        <w:rPr>
          <w:rFonts w:ascii="Times New Roman" w:hAnsi="Times New Roman"/>
          <w:sz w:val="24"/>
          <w:szCs w:val="24"/>
        </w:rPr>
        <w:t xml:space="preserve"> </w:t>
      </w:r>
      <w:r w:rsidR="00566BEF" w:rsidRPr="00035F38">
        <w:rPr>
          <w:rFonts w:ascii="Times New Roman" w:hAnsi="Times New Roman"/>
          <w:sz w:val="24"/>
          <w:szCs w:val="24"/>
        </w:rPr>
        <w:t>shall be entered pursuant to the S</w:t>
      </w:r>
      <w:r w:rsidR="00547DDC">
        <w:rPr>
          <w:rFonts w:ascii="Times New Roman" w:hAnsi="Times New Roman"/>
          <w:sz w:val="24"/>
          <w:szCs w:val="24"/>
        </w:rPr>
        <w:t>tipulation</w:t>
      </w:r>
      <w:r w:rsidR="00566BEF" w:rsidRPr="00035F38">
        <w:rPr>
          <w:rFonts w:ascii="Times New Roman" w:hAnsi="Times New Roman"/>
          <w:sz w:val="24"/>
          <w:szCs w:val="24"/>
        </w:rPr>
        <w:t xml:space="preserve"> between the parties in the </w:t>
      </w:r>
      <w:proofErr w:type="gramStart"/>
      <w:r w:rsidR="00566BEF" w:rsidRPr="00035F38">
        <w:rPr>
          <w:rFonts w:ascii="Times New Roman" w:hAnsi="Times New Roman"/>
          <w:sz w:val="24"/>
          <w:szCs w:val="24"/>
        </w:rPr>
        <w:t>amount</w:t>
      </w:r>
      <w:r w:rsidR="00AB710D" w:rsidRPr="00035F38">
        <w:rPr>
          <w:rFonts w:ascii="Times New Roman" w:hAnsi="Times New Roman"/>
          <w:sz w:val="24"/>
          <w:szCs w:val="24"/>
          <w:highlight w:val="yellow"/>
        </w:rPr>
        <w:t>[</w:t>
      </w:r>
      <w:proofErr w:type="gramEnd"/>
      <w:r w:rsidR="00963C34" w:rsidRPr="00963C34">
        <w:rPr>
          <w:rFonts w:ascii="Times New Roman" w:hAnsi="Times New Roman"/>
          <w:i/>
          <w:iCs/>
          <w:sz w:val="24"/>
          <w:szCs w:val="24"/>
          <w:highlight w:val="yellow"/>
        </w:rPr>
        <w:t>e</w:t>
      </w:r>
      <w:r w:rsidR="00AB710D" w:rsidRPr="00963C34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nter amount </w:t>
      </w:r>
      <w:proofErr w:type="gramStart"/>
      <w:r w:rsidR="00AB710D" w:rsidRPr="00963C34">
        <w:rPr>
          <w:rFonts w:ascii="Times New Roman" w:hAnsi="Times New Roman"/>
          <w:i/>
          <w:iCs/>
          <w:sz w:val="24"/>
          <w:szCs w:val="24"/>
          <w:highlight w:val="yellow"/>
        </w:rPr>
        <w:t>owed</w:t>
      </w:r>
      <w:r w:rsidR="00AB710D" w:rsidRPr="00035F38">
        <w:rPr>
          <w:rFonts w:ascii="Times New Roman" w:hAnsi="Times New Roman"/>
          <w:sz w:val="24"/>
          <w:szCs w:val="24"/>
          <w:highlight w:val="yellow"/>
        </w:rPr>
        <w:t>]</w:t>
      </w:r>
      <w:r w:rsidR="00AB710D" w:rsidRPr="00035F38">
        <w:rPr>
          <w:rFonts w:ascii="Times New Roman" w:hAnsi="Times New Roman"/>
          <w:sz w:val="24"/>
          <w:szCs w:val="24"/>
        </w:rPr>
        <w:t>$</w:t>
      </w:r>
      <w:proofErr w:type="gramEnd"/>
      <w:r w:rsidR="00AB710D" w:rsidRPr="00035F38">
        <w:rPr>
          <w:rFonts w:ascii="Times New Roman" w:hAnsi="Times New Roman"/>
          <w:sz w:val="24"/>
          <w:szCs w:val="24"/>
        </w:rPr>
        <w:t xml:space="preserve">______________________________. </w:t>
      </w:r>
    </w:p>
    <w:p w14:paraId="3B505A2A" w14:textId="1215AE00" w:rsidR="00841076" w:rsidRPr="00035F38" w:rsidRDefault="00841076" w:rsidP="00841076">
      <w:pPr>
        <w:pStyle w:val="SignatureBlock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035F38">
        <w:rPr>
          <w:rFonts w:ascii="Times New Roman" w:hAnsi="Times New Roman"/>
          <w:sz w:val="24"/>
          <w:szCs w:val="24"/>
        </w:rPr>
        <w:t xml:space="preserve">Judgment against Defendant </w:t>
      </w:r>
      <w:r w:rsidRPr="00035F38">
        <w:rPr>
          <w:rFonts w:ascii="Times New Roman" w:hAnsi="Times New Roman"/>
          <w:i/>
          <w:iCs/>
          <w:sz w:val="24"/>
          <w:szCs w:val="24"/>
          <w:highlight w:val="yellow"/>
        </w:rPr>
        <w:t>[</w:t>
      </w:r>
      <w:proofErr w:type="gramStart"/>
      <w:r w:rsidRPr="00035F38">
        <w:rPr>
          <w:rFonts w:ascii="Times New Roman" w:hAnsi="Times New Roman"/>
          <w:i/>
          <w:iCs/>
          <w:sz w:val="24"/>
          <w:szCs w:val="24"/>
          <w:highlight w:val="yellow"/>
        </w:rPr>
        <w:t>Name</w:t>
      </w:r>
      <w:r w:rsidRPr="00EB7574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] </w:t>
      </w:r>
      <w:r w:rsidRPr="00EB7574">
        <w:rPr>
          <w:rFonts w:ascii="Times New Roman" w:hAnsi="Times New Roman"/>
          <w:sz w:val="24"/>
          <w:szCs w:val="24"/>
          <w:highlight w:val="yellow"/>
        </w:rPr>
        <w:t>__</w:t>
      </w:r>
      <w:proofErr w:type="gramEnd"/>
      <w:r w:rsidRPr="00EB7574">
        <w:rPr>
          <w:rFonts w:ascii="Times New Roman" w:hAnsi="Times New Roman"/>
          <w:sz w:val="24"/>
          <w:szCs w:val="24"/>
          <w:highlight w:val="yellow"/>
        </w:rPr>
        <w:t>______________</w:t>
      </w:r>
      <w:r w:rsidRPr="00035F38">
        <w:rPr>
          <w:rFonts w:ascii="Times New Roman" w:hAnsi="Times New Roman"/>
          <w:sz w:val="24"/>
          <w:szCs w:val="24"/>
        </w:rPr>
        <w:t xml:space="preserve"> and in favor of Plaintiff </w:t>
      </w:r>
      <w:r w:rsidRPr="00035F38">
        <w:rPr>
          <w:rFonts w:ascii="Times New Roman" w:hAnsi="Times New Roman"/>
          <w:i/>
          <w:iCs/>
          <w:sz w:val="24"/>
          <w:szCs w:val="24"/>
          <w:highlight w:val="yellow"/>
        </w:rPr>
        <w:t>[Your Name]</w:t>
      </w:r>
      <w:r w:rsidRPr="00035F3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B7574">
        <w:rPr>
          <w:rFonts w:ascii="Times New Roman" w:hAnsi="Times New Roman"/>
          <w:sz w:val="24"/>
          <w:szCs w:val="24"/>
          <w:highlight w:val="yellow"/>
        </w:rPr>
        <w:t>________________</w:t>
      </w:r>
      <w:r w:rsidRPr="00035F38">
        <w:rPr>
          <w:rFonts w:ascii="Times New Roman" w:hAnsi="Times New Roman"/>
          <w:sz w:val="24"/>
          <w:szCs w:val="24"/>
        </w:rPr>
        <w:t xml:space="preserve"> shall be entered pursuant to the S</w:t>
      </w:r>
      <w:r>
        <w:rPr>
          <w:rFonts w:ascii="Times New Roman" w:hAnsi="Times New Roman"/>
          <w:sz w:val="24"/>
          <w:szCs w:val="24"/>
        </w:rPr>
        <w:t>tipulation</w:t>
      </w:r>
      <w:r w:rsidRPr="00035F38">
        <w:rPr>
          <w:rFonts w:ascii="Times New Roman" w:hAnsi="Times New Roman"/>
          <w:sz w:val="24"/>
          <w:szCs w:val="24"/>
        </w:rPr>
        <w:t xml:space="preserve"> between the parties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AE3883">
        <w:rPr>
          <w:rFonts w:ascii="Times New Roman" w:hAnsi="Times New Roman"/>
          <w:sz w:val="24"/>
          <w:szCs w:val="24"/>
        </w:rPr>
        <w:t>the</w:t>
      </w:r>
      <w:r w:rsidR="00AE3883" w:rsidRPr="00AE3883">
        <w:rPr>
          <w:rFonts w:ascii="Times New Roman" w:hAnsi="Times New Roman"/>
          <w:sz w:val="24"/>
          <w:szCs w:val="24"/>
        </w:rPr>
        <w:t xml:space="preserve"> immediate possession and restitution of the Premises</w:t>
      </w:r>
      <w:r w:rsidR="00AE3883">
        <w:rPr>
          <w:rFonts w:ascii="Times New Roman" w:hAnsi="Times New Roman"/>
          <w:sz w:val="24"/>
          <w:szCs w:val="24"/>
        </w:rPr>
        <w:t xml:space="preserve"> located at </w:t>
      </w:r>
      <w:r w:rsidR="00AE3883" w:rsidRPr="00AE3883">
        <w:rPr>
          <w:rFonts w:ascii="Times New Roman" w:hAnsi="Times New Roman"/>
          <w:i/>
          <w:iCs/>
          <w:sz w:val="24"/>
          <w:szCs w:val="24"/>
          <w:highlight w:val="yellow"/>
        </w:rPr>
        <w:t>[enter property address]</w:t>
      </w:r>
      <w:r w:rsidR="00AE3883">
        <w:rPr>
          <w:rFonts w:ascii="Times New Roman" w:hAnsi="Times New Roman"/>
          <w:sz w:val="24"/>
          <w:szCs w:val="24"/>
        </w:rPr>
        <w:t xml:space="preserve"> ________________________________________________________________.</w:t>
      </w:r>
    </w:p>
    <w:p w14:paraId="1F7822C2" w14:textId="77777777" w:rsidR="00644D44" w:rsidRPr="00035F38" w:rsidRDefault="00644D44" w:rsidP="00576138">
      <w:pPr>
        <w:pStyle w:val="SignatureBlock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14:paraId="5EDA38E7" w14:textId="52115B64" w:rsidR="00576138" w:rsidRPr="00035F38" w:rsidRDefault="00576138" w:rsidP="00576138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624F25">
        <w:rPr>
          <w:rFonts w:ascii="Times New Roman" w:hAnsi="Times New Roman"/>
          <w:sz w:val="24"/>
          <w:szCs w:val="24"/>
        </w:rPr>
        <w:t xml:space="preserve">DATED: </w:t>
      </w:r>
      <w:r w:rsidRPr="00624F25">
        <w:rPr>
          <w:rFonts w:ascii="Times New Roman" w:hAnsi="Times New Roman"/>
          <w:sz w:val="24"/>
          <w:szCs w:val="24"/>
        </w:rPr>
        <w:fldChar w:fldCharType="begin"/>
      </w:r>
      <w:r w:rsidRPr="00624F25">
        <w:rPr>
          <w:rFonts w:ascii="Times New Roman" w:hAnsi="Times New Roman"/>
          <w:sz w:val="24"/>
          <w:szCs w:val="24"/>
        </w:rPr>
        <w:instrText xml:space="preserve"> TIME \@ "MMMM d, yyyy" </w:instrText>
      </w:r>
      <w:r w:rsidRPr="00624F25">
        <w:rPr>
          <w:rFonts w:ascii="Times New Roman" w:hAnsi="Times New Roman"/>
          <w:sz w:val="24"/>
          <w:szCs w:val="24"/>
        </w:rPr>
        <w:fldChar w:fldCharType="separate"/>
      </w:r>
      <w:r w:rsidR="00841076">
        <w:rPr>
          <w:rFonts w:ascii="Times New Roman" w:hAnsi="Times New Roman"/>
          <w:noProof/>
          <w:sz w:val="24"/>
          <w:szCs w:val="24"/>
        </w:rPr>
        <w:t>December 18, 2025</w:t>
      </w:r>
      <w:r w:rsidRPr="00624F25">
        <w:rPr>
          <w:rFonts w:ascii="Times New Roman" w:hAnsi="Times New Roman"/>
          <w:sz w:val="24"/>
          <w:szCs w:val="24"/>
        </w:rPr>
        <w:fldChar w:fldCharType="end"/>
      </w:r>
    </w:p>
    <w:p w14:paraId="74C5F13F" w14:textId="77777777" w:rsidR="00576138" w:rsidRPr="00035F38" w:rsidRDefault="00576138" w:rsidP="00576138">
      <w:pPr>
        <w:pStyle w:val="SignatureBlock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9F511D" w:rsidRPr="00035F38" w14:paraId="16C871EA" w14:textId="77777777">
        <w:trPr>
          <w:cantSplit/>
          <w:jc w:val="right"/>
        </w:trPr>
        <w:tc>
          <w:tcPr>
            <w:tcW w:w="310" w:type="dxa"/>
          </w:tcPr>
          <w:p w14:paraId="68C4FD56" w14:textId="77777777" w:rsidR="009F511D" w:rsidRPr="00035F38" w:rsidRDefault="009F511D" w:rsidP="009F511D">
            <w:pPr>
              <w:pStyle w:val="SingleSpacing"/>
              <w:keepNext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7CB65" w14:textId="4A69A402" w:rsidR="009F511D" w:rsidRPr="00035F38" w:rsidRDefault="009F511D" w:rsidP="009F511D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5F3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Signature</w:t>
            </w:r>
            <w:r w:rsidR="00F902B1" w:rsidRPr="00035F3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44" w:type="dxa"/>
          </w:tcPr>
          <w:p w14:paraId="3F82C4E6" w14:textId="77777777" w:rsidR="009F511D" w:rsidRPr="00035F38" w:rsidRDefault="009F511D" w:rsidP="009F511D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11D" w:rsidRPr="00035F38" w14:paraId="7EBFABD5" w14:textId="77777777">
        <w:trPr>
          <w:cantSplit/>
          <w:jc w:val="right"/>
        </w:trPr>
        <w:tc>
          <w:tcPr>
            <w:tcW w:w="310" w:type="dxa"/>
          </w:tcPr>
          <w:p w14:paraId="22C6E6FD" w14:textId="77777777" w:rsidR="009F511D" w:rsidRPr="00035F38" w:rsidRDefault="009F511D" w:rsidP="009F511D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C49DB" w14:textId="10317FED" w:rsidR="009F511D" w:rsidRPr="00035F38" w:rsidRDefault="009F511D" w:rsidP="009F511D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035F38">
              <w:rPr>
                <w:rFonts w:ascii="Times New Roman" w:hAnsi="Times New Roman"/>
                <w:sz w:val="24"/>
                <w:szCs w:val="24"/>
              </w:rPr>
              <w:t>J</w:t>
            </w:r>
            <w:r w:rsidR="00F902B1" w:rsidRPr="00035F38">
              <w:rPr>
                <w:rFonts w:ascii="Times New Roman" w:hAnsi="Times New Roman"/>
                <w:sz w:val="24"/>
                <w:szCs w:val="24"/>
              </w:rPr>
              <w:t>ude of the Superior Court</w:t>
            </w:r>
          </w:p>
        </w:tc>
        <w:tc>
          <w:tcPr>
            <w:tcW w:w="144" w:type="dxa"/>
          </w:tcPr>
          <w:p w14:paraId="037A1D38" w14:textId="77777777" w:rsidR="009F511D" w:rsidRPr="00035F38" w:rsidRDefault="009F511D" w:rsidP="009F511D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2FF6F4" w14:textId="77777777" w:rsidR="00576138" w:rsidRPr="00035F38" w:rsidRDefault="00576138" w:rsidP="00576138">
      <w:pPr>
        <w:pStyle w:val="SignatureBlock"/>
        <w:rPr>
          <w:rFonts w:ascii="Times New Roman" w:hAnsi="Times New Roman"/>
          <w:sz w:val="24"/>
          <w:szCs w:val="24"/>
        </w:rPr>
      </w:pPr>
    </w:p>
    <w:p w14:paraId="3D21A9C2" w14:textId="77777777" w:rsidR="00576138" w:rsidRPr="00035F38" w:rsidRDefault="00576138" w:rsidP="00576138">
      <w:pPr>
        <w:pStyle w:val="SignatureBlock"/>
        <w:rPr>
          <w:rFonts w:ascii="Times New Roman" w:hAnsi="Times New Roman"/>
          <w:sz w:val="24"/>
          <w:szCs w:val="24"/>
        </w:rPr>
      </w:pPr>
    </w:p>
    <w:p w14:paraId="4F7A5D61" w14:textId="77777777" w:rsidR="00576138" w:rsidRPr="00035F38" w:rsidRDefault="00576138" w:rsidP="00576138">
      <w:pPr>
        <w:pStyle w:val="SignatureBlock"/>
        <w:rPr>
          <w:rFonts w:ascii="Times New Roman" w:hAnsi="Times New Roman"/>
          <w:sz w:val="24"/>
          <w:szCs w:val="24"/>
        </w:rPr>
      </w:pPr>
    </w:p>
    <w:p w14:paraId="245D2D47" w14:textId="77777777" w:rsidR="00576138" w:rsidRPr="00035F38" w:rsidRDefault="00576138" w:rsidP="00576138">
      <w:pPr>
        <w:pStyle w:val="SignatureBlock"/>
        <w:ind w:left="0"/>
        <w:jc w:val="center"/>
        <w:rPr>
          <w:rFonts w:ascii="Times New Roman" w:hAnsi="Times New Roman"/>
          <w:sz w:val="24"/>
          <w:szCs w:val="24"/>
        </w:rPr>
      </w:pPr>
    </w:p>
    <w:p w14:paraId="259ECADF" w14:textId="77777777" w:rsidR="00576138" w:rsidRPr="00035F38" w:rsidRDefault="00576138" w:rsidP="00576138">
      <w:pPr>
        <w:pStyle w:val="SignatureBlock"/>
        <w:ind w:left="0"/>
        <w:jc w:val="center"/>
        <w:rPr>
          <w:rFonts w:ascii="Times New Roman" w:hAnsi="Times New Roman"/>
          <w:sz w:val="24"/>
          <w:szCs w:val="24"/>
        </w:rPr>
      </w:pPr>
    </w:p>
    <w:p w14:paraId="57D98AD4" w14:textId="77777777" w:rsidR="00576138" w:rsidRPr="00035F38" w:rsidRDefault="00576138" w:rsidP="00576138">
      <w:pPr>
        <w:pStyle w:val="SignatureBlock"/>
        <w:ind w:left="-180"/>
        <w:jc w:val="center"/>
        <w:rPr>
          <w:rFonts w:ascii="Times New Roman" w:hAnsi="Times New Roman"/>
          <w:sz w:val="24"/>
          <w:szCs w:val="24"/>
        </w:rPr>
      </w:pPr>
    </w:p>
    <w:p w14:paraId="4FAFBB3C" w14:textId="77777777" w:rsidR="00576138" w:rsidRPr="00035F38" w:rsidRDefault="00576138" w:rsidP="00576138">
      <w:pPr>
        <w:pStyle w:val="SignatureBlock"/>
        <w:ind w:left="0"/>
        <w:jc w:val="center"/>
        <w:rPr>
          <w:rFonts w:ascii="Times New Roman" w:hAnsi="Times New Roman"/>
          <w:sz w:val="24"/>
          <w:szCs w:val="24"/>
        </w:rPr>
      </w:pPr>
    </w:p>
    <w:p w14:paraId="23AECCEF" w14:textId="77777777" w:rsidR="00576138" w:rsidRPr="00035F38" w:rsidRDefault="00576138" w:rsidP="00576138">
      <w:pPr>
        <w:pStyle w:val="SignatureBlock"/>
        <w:ind w:left="0"/>
        <w:jc w:val="center"/>
        <w:rPr>
          <w:rFonts w:ascii="Times New Roman" w:hAnsi="Times New Roman"/>
          <w:sz w:val="24"/>
          <w:szCs w:val="24"/>
        </w:rPr>
      </w:pPr>
    </w:p>
    <w:sectPr w:rsidR="00576138" w:rsidRPr="00035F38" w:rsidSect="00576138">
      <w:headerReference w:type="default" r:id="rId7"/>
      <w:footerReference w:type="default" r:id="rId8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0033" w14:textId="77777777" w:rsidR="00960D31" w:rsidRDefault="00960D31">
      <w:r>
        <w:separator/>
      </w:r>
    </w:p>
  </w:endnote>
  <w:endnote w:type="continuationSeparator" w:id="0">
    <w:p w14:paraId="3135F85F" w14:textId="77777777" w:rsidR="00960D31" w:rsidRDefault="0096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5742" w14:textId="6B680F18" w:rsidR="00576138" w:rsidRDefault="007B01D6" w:rsidP="00576138">
    <w:pPr>
      <w:pStyle w:val="Footer"/>
      <w:jc w:val="center"/>
    </w:pPr>
    <w:r w:rsidRPr="007B01D6">
      <w:t>[PROPOSED] ORDER GRANTING EX PARTE APPLICATION FOR ENTRY OF JUDGMENT PURSUANT TO STIPULATION</w:t>
    </w:r>
    <w:r w:rsidR="00FA55B6">
      <w:rPr>
        <w:rFonts w:ascii="Courier New" w:hAnsi="Courier New" w:cs="Courier New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A526E6" wp14:editId="0BCDA60E">
              <wp:simplePos x="0" y="0"/>
              <wp:positionH relativeFrom="column">
                <wp:posOffset>245745</wp:posOffset>
              </wp:positionH>
              <wp:positionV relativeFrom="paragraph">
                <wp:posOffset>-78105</wp:posOffset>
              </wp:positionV>
              <wp:extent cx="5886450" cy="0"/>
              <wp:effectExtent l="0" t="0" r="0" b="0"/>
              <wp:wrapNone/>
              <wp:docPr id="212841154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A6EE09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5pt,-6.15pt" to="482.8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EAE3" w14:textId="77777777" w:rsidR="00960D31" w:rsidRDefault="00960D31">
      <w:r>
        <w:separator/>
      </w:r>
    </w:p>
  </w:footnote>
  <w:footnote w:type="continuationSeparator" w:id="0">
    <w:p w14:paraId="4F83E10A" w14:textId="77777777" w:rsidR="00960D31" w:rsidRDefault="0096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20A3" w14:textId="781760DE" w:rsidR="00576138" w:rsidRDefault="00FA55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0C431874" wp14:editId="746C4170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83916039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7B0B0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050DC467" wp14:editId="23188A7C">
              <wp:simplePos x="0" y="0"/>
              <wp:positionH relativeFrom="margin">
                <wp:posOffset>-640080</wp:posOffset>
              </wp:positionH>
              <wp:positionV relativeFrom="margin">
                <wp:posOffset>-91440</wp:posOffset>
              </wp:positionV>
              <wp:extent cx="457200" cy="8412480"/>
              <wp:effectExtent l="0" t="0" r="0" b="0"/>
              <wp:wrapNone/>
              <wp:docPr id="136545707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41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2040B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  <w:p w14:paraId="20F21211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14:paraId="01ABD857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  <w:p w14:paraId="389743FE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  <w:p w14:paraId="1E183E92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  <w:p w14:paraId="2325229C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</w:t>
                          </w:r>
                        </w:p>
                        <w:p w14:paraId="62AD7DA8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</w:t>
                          </w:r>
                        </w:p>
                        <w:p w14:paraId="34BA7EB5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</w:t>
                          </w:r>
                        </w:p>
                        <w:p w14:paraId="719BB613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</w:t>
                          </w:r>
                        </w:p>
                        <w:p w14:paraId="7DA4EC50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  <w:p w14:paraId="3B0AAB2E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</w:t>
                          </w:r>
                        </w:p>
                        <w:p w14:paraId="2355CFC4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12</w:t>
                          </w:r>
                        </w:p>
                        <w:p w14:paraId="2E1053B1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13</w:t>
                          </w:r>
                        </w:p>
                        <w:p w14:paraId="43677DB3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</w:t>
                          </w:r>
                        </w:p>
                        <w:p w14:paraId="744E120B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</w:t>
                          </w:r>
                        </w:p>
                        <w:p w14:paraId="72171DEA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  <w:p w14:paraId="7BE385D4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</w:t>
                          </w:r>
                        </w:p>
                        <w:p w14:paraId="6291FE8A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18</w:t>
                          </w:r>
                        </w:p>
                        <w:p w14:paraId="15DEDCF6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</w:t>
                          </w:r>
                        </w:p>
                        <w:p w14:paraId="21CF8144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  <w:p w14:paraId="309ED483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</w:t>
                          </w:r>
                        </w:p>
                        <w:p w14:paraId="584B7204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22</w:t>
                          </w:r>
                        </w:p>
                        <w:p w14:paraId="6161E7C8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23</w:t>
                          </w:r>
                        </w:p>
                        <w:p w14:paraId="0405C5D1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24</w:t>
                          </w:r>
                        </w:p>
                        <w:p w14:paraId="6C829473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25</w:t>
                          </w:r>
                        </w:p>
                        <w:p w14:paraId="68860273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26</w:t>
                          </w:r>
                        </w:p>
                        <w:p w14:paraId="7818ED96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  <w:p w14:paraId="6F5F7E56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28</w:t>
                          </w:r>
                        </w:p>
                        <w:p w14:paraId="3D7EAA58" w14:textId="77777777" w:rsidR="00576138" w:rsidRDefault="00576138">
                          <w:pPr>
                            <w:pStyle w:val="LineNumbers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0DC467" id="Rectangle 1" o:spid="_x0000_s1026" style="position:absolute;margin-left:-50.4pt;margin-top:-7.2pt;width:36pt;height:662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" o:allowincell="f" filled="f" stroked="f">
              <v:textbox inset="1pt,1pt,1pt,1pt">
                <w:txbxContent>
                  <w:p w14:paraId="71D2040B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  <w:p w14:paraId="20F21211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  <w:p w14:paraId="01ABD857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  <w:p w14:paraId="389743FE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</w:t>
                    </w:r>
                  </w:p>
                  <w:p w14:paraId="1E183E92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</w:p>
                  <w:p w14:paraId="2325229C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</w:p>
                  <w:p w14:paraId="62AD7DA8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</w:t>
                    </w:r>
                  </w:p>
                  <w:p w14:paraId="34BA7EB5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</w:t>
                    </w:r>
                  </w:p>
                  <w:p w14:paraId="719BB613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</w:p>
                  <w:p w14:paraId="7DA4EC50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  <w:p w14:paraId="3B0AAB2E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</w:p>
                  <w:p w14:paraId="2355CFC4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</w:t>
                    </w:r>
                  </w:p>
                  <w:p w14:paraId="2E1053B1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</w:t>
                    </w:r>
                  </w:p>
                  <w:p w14:paraId="43677DB3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</w:p>
                  <w:p w14:paraId="744E120B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</w:t>
                    </w:r>
                  </w:p>
                  <w:p w14:paraId="72171DEA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  <w:p w14:paraId="7BE385D4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  <w:p w14:paraId="6291FE8A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</w:t>
                    </w:r>
                  </w:p>
                  <w:p w14:paraId="15DEDCF6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</w:t>
                    </w:r>
                  </w:p>
                  <w:p w14:paraId="21CF8144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  <w:p w14:paraId="309ED483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</w:t>
                    </w:r>
                  </w:p>
                  <w:p w14:paraId="584B7204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</w:t>
                    </w:r>
                  </w:p>
                  <w:p w14:paraId="6161E7C8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</w:t>
                    </w:r>
                  </w:p>
                  <w:p w14:paraId="0405C5D1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</w:t>
                    </w:r>
                  </w:p>
                  <w:p w14:paraId="6C829473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25</w:t>
                    </w:r>
                  </w:p>
                  <w:p w14:paraId="68860273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</w:t>
                    </w:r>
                  </w:p>
                  <w:p w14:paraId="7818ED96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27</w:t>
                    </w:r>
                  </w:p>
                  <w:p w14:paraId="6F5F7E56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28</w:t>
                    </w:r>
                  </w:p>
                  <w:p w14:paraId="3D7EAA58" w14:textId="77777777" w:rsidR="00576138" w:rsidRDefault="00576138">
                    <w:pPr>
                      <w:pStyle w:val="LineNumbers"/>
                      <w:rPr>
                        <w:sz w:val="20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7C3467F9" wp14:editId="733C1C8A">
              <wp:simplePos x="0" y="0"/>
              <wp:positionH relativeFrom="margin">
                <wp:posOffset>-45720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156559566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38E9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185C362" wp14:editId="4527A0B2">
              <wp:simplePos x="0" y="0"/>
              <wp:positionH relativeFrom="margin">
                <wp:posOffset>-91440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109103580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E9C91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" o:allowincell="f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D79CF"/>
    <w:multiLevelType w:val="hybridMultilevel"/>
    <w:tmpl w:val="6DC6D70A"/>
    <w:lvl w:ilvl="0" w:tplc="C6B0E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668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EB"/>
    <w:rsid w:val="00035F38"/>
    <w:rsid w:val="000954D8"/>
    <w:rsid w:val="00106C5F"/>
    <w:rsid w:val="00173F27"/>
    <w:rsid w:val="00182686"/>
    <w:rsid w:val="001E41CD"/>
    <w:rsid w:val="00235E04"/>
    <w:rsid w:val="002E6903"/>
    <w:rsid w:val="00312C43"/>
    <w:rsid w:val="00332CC8"/>
    <w:rsid w:val="00362A87"/>
    <w:rsid w:val="00547DDC"/>
    <w:rsid w:val="00566BEF"/>
    <w:rsid w:val="00576138"/>
    <w:rsid w:val="00592D85"/>
    <w:rsid w:val="005A0F37"/>
    <w:rsid w:val="005A49EB"/>
    <w:rsid w:val="00624F25"/>
    <w:rsid w:val="00644D44"/>
    <w:rsid w:val="006667AF"/>
    <w:rsid w:val="006B23CB"/>
    <w:rsid w:val="00756802"/>
    <w:rsid w:val="00777544"/>
    <w:rsid w:val="007B01D6"/>
    <w:rsid w:val="007C397D"/>
    <w:rsid w:val="00841076"/>
    <w:rsid w:val="008716BA"/>
    <w:rsid w:val="00895C0B"/>
    <w:rsid w:val="008D2AB5"/>
    <w:rsid w:val="00953105"/>
    <w:rsid w:val="00960D31"/>
    <w:rsid w:val="00963C34"/>
    <w:rsid w:val="00971E25"/>
    <w:rsid w:val="009F511D"/>
    <w:rsid w:val="00AB710D"/>
    <w:rsid w:val="00AE3883"/>
    <w:rsid w:val="00B03BC8"/>
    <w:rsid w:val="00B5485C"/>
    <w:rsid w:val="00D01BA2"/>
    <w:rsid w:val="00D244BE"/>
    <w:rsid w:val="00DE3BF5"/>
    <w:rsid w:val="00E32302"/>
    <w:rsid w:val="00EB4147"/>
    <w:rsid w:val="00EB7574"/>
    <w:rsid w:val="00F15B2E"/>
    <w:rsid w:val="00F42E02"/>
    <w:rsid w:val="00F902B1"/>
    <w:rsid w:val="00FA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DE307"/>
  <w15:chartTrackingRefBased/>
  <w15:docId w15:val="{265CDB56-D5EF-4E2C-90E7-8F07A0CB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customStyle="1" w:styleId="FirmInformation">
    <w:name w:val="Firm Information"/>
    <w:basedOn w:val="Normal"/>
    <w:rsid w:val="00DE3BF5"/>
    <w:pPr>
      <w:tabs>
        <w:tab w:val="left" w:pos="187"/>
      </w:tabs>
      <w:overflowPunct/>
      <w:autoSpaceDE/>
      <w:autoSpaceDN/>
      <w:adjustRightInd/>
      <w:spacing w:line="240" w:lineRule="exac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A00C9287B1439AE187ACC0107F87" ma:contentTypeVersion="15" ma:contentTypeDescription="Create a new document." ma:contentTypeScope="" ma:versionID="76ad34a5d926f08d2cae0554296733d8">
  <xsd:schema xmlns:xsd="http://www.w3.org/2001/XMLSchema" xmlns:xs="http://www.w3.org/2001/XMLSchema" xmlns:p="http://schemas.microsoft.com/office/2006/metadata/properties" xmlns:ns2="88294ecd-458d-4197-af65-0ec7cd25166b" xmlns:ns3="a785ad58-1d57-4f8a-aa71-77170459bd0d" xmlns:ns4="dfa95ddc-b300-4852-9522-86c003e2a0d0" targetNamespace="http://schemas.microsoft.com/office/2006/metadata/properties" ma:root="true" ma:fieldsID="89dbc8adb9dfd0b8a87a46c818abf576" ns2:_="" ns3:_="" ns4:_="">
    <xsd:import namespace="88294ecd-458d-4197-af65-0ec7cd25166b"/>
    <xsd:import namespace="a785ad58-1d57-4f8a-aa71-77170459bd0d"/>
    <xsd:import namespace="dfa95ddc-b300-4852-9522-86c003e2a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94ecd-458d-4197-af65-0ec7cd251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8d1cdd-3923-4231-8a1f-65b78c575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95ddc-b300-4852-9522-86c003e2a0d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23212e-a5c9-49d0-83aa-cdd3ce356e52}" ma:internalName="TaxCatchAll" ma:showField="CatchAllData" ma:web="dfa95ddc-b300-4852-9522-86c003e2a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94ecd-458d-4197-af65-0ec7cd25166b">
      <Terms xmlns="http://schemas.microsoft.com/office/infopath/2007/PartnerControls"/>
    </lcf76f155ced4ddcb4097134ff3c332f>
    <TaxCatchAll xmlns="dfa95ddc-b300-4852-9522-86c003e2a0d0" xsi:nil="true"/>
  </documentManagement>
</p:properties>
</file>

<file path=customXml/itemProps1.xml><?xml version="1.0" encoding="utf-8"?>
<ds:datastoreItem xmlns:ds="http://schemas.openxmlformats.org/officeDocument/2006/customXml" ds:itemID="{8F694C6D-236D-4A73-AC7D-08D66545143C}"/>
</file>

<file path=customXml/itemProps2.xml><?xml version="1.0" encoding="utf-8"?>
<ds:datastoreItem xmlns:ds="http://schemas.openxmlformats.org/officeDocument/2006/customXml" ds:itemID="{0355F853-8808-4C26-B139-787EE739CE20}"/>
</file>

<file path=customXml/itemProps3.xml><?xml version="1.0" encoding="utf-8"?>
<ds:datastoreItem xmlns:ds="http://schemas.openxmlformats.org/officeDocument/2006/customXml" ds:itemID="{84B1950F-564C-4D6A-B9FD-B64714894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Pleading Template With Line Numbering -- Word</vt:lpstr>
    </vt:vector>
  </TitlesOfParts>
  <Company>Sacramento County Public Law Library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Pleading Template With Line Numbering -- Word</dc:title>
  <dc:subject/>
  <dc:creator>Todd Turnblom</dc:creator>
  <cp:keywords/>
  <cp:lastModifiedBy>Forghani, Sara, Law Library</cp:lastModifiedBy>
  <cp:revision>38</cp:revision>
  <cp:lastPrinted>2025-12-02T22:48:00Z</cp:lastPrinted>
  <dcterms:created xsi:type="dcterms:W3CDTF">2025-10-29T21:16:00Z</dcterms:created>
  <dcterms:modified xsi:type="dcterms:W3CDTF">2025-12-18T20:21:00Z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0x0101000276A00C9287B1439AE187ACC0107F87</vt:lpwstr>
  </property>
</Properties>
</file>