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9B29" w14:textId="52D46BD6" w:rsidR="00EE597A" w:rsidRDefault="00EE597A" w:rsidP="00EE597A">
      <w:pPr>
        <w:jc w:val="right"/>
        <w:rPr>
          <w:sz w:val="24"/>
          <w:szCs w:val="24"/>
        </w:rPr>
      </w:pPr>
      <w:r>
        <w:rPr>
          <w:sz w:val="24"/>
          <w:szCs w:val="24"/>
        </w:rPr>
        <w:t>Case Number:_______________________</w:t>
      </w:r>
    </w:p>
    <w:p w14:paraId="3F62650D" w14:textId="5494D0E9" w:rsidR="00F43491" w:rsidRDefault="00EE597A" w:rsidP="00D72B43">
      <w:pPr>
        <w:rPr>
          <w:sz w:val="24"/>
          <w:szCs w:val="24"/>
        </w:rPr>
      </w:pPr>
      <w:r>
        <w:rPr>
          <w:sz w:val="24"/>
          <w:szCs w:val="24"/>
        </w:rPr>
        <w:t>Case Name:______________________________</w:t>
      </w:r>
    </w:p>
    <w:p w14:paraId="0C238641" w14:textId="77777777" w:rsidR="00EE597A" w:rsidRDefault="00EE597A" w:rsidP="00D72B43">
      <w:pPr>
        <w:rPr>
          <w:sz w:val="24"/>
          <w:szCs w:val="24"/>
        </w:rPr>
      </w:pPr>
    </w:p>
    <w:p w14:paraId="010F1B35" w14:textId="77777777" w:rsidR="00EE597A" w:rsidRDefault="00EE597A" w:rsidP="00D72B43">
      <w:pPr>
        <w:rPr>
          <w:sz w:val="24"/>
          <w:szCs w:val="24"/>
        </w:rPr>
      </w:pPr>
    </w:p>
    <w:p w14:paraId="601463DC" w14:textId="3CE9C751" w:rsidR="00566D25" w:rsidRDefault="00566D25" w:rsidP="00566D25">
      <w:pPr>
        <w:jc w:val="center"/>
        <w:rPr>
          <w:sz w:val="24"/>
          <w:szCs w:val="24"/>
        </w:rPr>
      </w:pPr>
      <w:r>
        <w:rPr>
          <w:sz w:val="24"/>
          <w:szCs w:val="24"/>
        </w:rPr>
        <w:t>INDEX OF EXHIBITS</w:t>
      </w:r>
    </w:p>
    <w:p w14:paraId="6451EBC0" w14:textId="77777777" w:rsidR="00EB49D3" w:rsidRDefault="00EB49D3" w:rsidP="00566D2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272"/>
        <w:gridCol w:w="3256"/>
      </w:tblGrid>
      <w:tr w:rsidR="00EB49D3" w14:paraId="7FCA9A88" w14:textId="77777777" w:rsidTr="00EB49D3">
        <w:tc>
          <w:tcPr>
            <w:tcW w:w="3336" w:type="dxa"/>
          </w:tcPr>
          <w:p w14:paraId="48816D35" w14:textId="02C2BAF3" w:rsidR="00EB49D3" w:rsidRDefault="00EB49D3" w:rsidP="00EB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Exhibit No.</w:t>
            </w:r>
          </w:p>
        </w:tc>
        <w:tc>
          <w:tcPr>
            <w:tcW w:w="3336" w:type="dxa"/>
          </w:tcPr>
          <w:p w14:paraId="28476A64" w14:textId="19153475" w:rsidR="00EB49D3" w:rsidRDefault="00EB49D3" w:rsidP="00EB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Name</w:t>
            </w:r>
          </w:p>
        </w:tc>
        <w:tc>
          <w:tcPr>
            <w:tcW w:w="3336" w:type="dxa"/>
          </w:tcPr>
          <w:p w14:paraId="56C93387" w14:textId="038AA50B" w:rsidR="00EB49D3" w:rsidRDefault="00EB49D3" w:rsidP="00EB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Nos.</w:t>
            </w:r>
          </w:p>
        </w:tc>
      </w:tr>
    </w:tbl>
    <w:p w14:paraId="3CA981A3" w14:textId="77777777" w:rsidR="00EB49D3" w:rsidRDefault="00EB49D3" w:rsidP="00EB49D3">
      <w:pPr>
        <w:rPr>
          <w:sz w:val="24"/>
          <w:szCs w:val="24"/>
        </w:rPr>
      </w:pPr>
    </w:p>
    <w:p w14:paraId="5B213FCF" w14:textId="77777777" w:rsidR="00EB49D3" w:rsidRDefault="00EB49D3" w:rsidP="00EB49D3">
      <w:pPr>
        <w:rPr>
          <w:sz w:val="24"/>
          <w:szCs w:val="24"/>
        </w:rPr>
        <w:sectPr w:rsidR="00EB49D3" w:rsidSect="0029446F">
          <w:headerReference w:type="default" r:id="rId7"/>
          <w:pgSz w:w="12240" w:h="15840" w:code="1"/>
          <w:pgMar w:top="1440" w:right="720" w:bottom="1440" w:left="1728" w:header="720" w:footer="720" w:gutter="0"/>
          <w:cols w:space="720"/>
        </w:sectPr>
      </w:pPr>
    </w:p>
    <w:p w14:paraId="6A82B9C7" w14:textId="210B59FC" w:rsidR="00EB49D3" w:rsidRDefault="00EB49D3" w:rsidP="00EB4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Stipulation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40-43</w:t>
      </w:r>
    </w:p>
    <w:p w14:paraId="34F844DA" w14:textId="663AED5F" w:rsidR="00EB49D3" w:rsidRPr="00AE161D" w:rsidRDefault="00EB49D3" w:rsidP="00EB4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Unlawful Detainer Complaint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44-46</w:t>
      </w:r>
    </w:p>
    <w:sectPr w:rsidR="00EB49D3" w:rsidRPr="00AE161D" w:rsidSect="00EB49D3">
      <w:type w:val="continuous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B106" w14:textId="77777777" w:rsidR="00435B2D" w:rsidRDefault="00435B2D">
      <w:r>
        <w:separator/>
      </w:r>
    </w:p>
  </w:endnote>
  <w:endnote w:type="continuationSeparator" w:id="0">
    <w:p w14:paraId="71172EC2" w14:textId="77777777" w:rsidR="00435B2D" w:rsidRDefault="004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05E0" w14:textId="77777777" w:rsidR="00435B2D" w:rsidRDefault="00435B2D">
      <w:r>
        <w:separator/>
      </w:r>
    </w:p>
  </w:footnote>
  <w:footnote w:type="continuationSeparator" w:id="0">
    <w:p w14:paraId="762BBB85" w14:textId="77777777" w:rsidR="00435B2D" w:rsidRDefault="0043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4682" w14:textId="3F4418E8" w:rsidR="00F43491" w:rsidRDefault="004D0C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2107CB49" wp14:editId="597381B6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61389471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FD54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430E6BE9" wp14:editId="1BBE2FE6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175470273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72AAB5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050BD6C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323BF91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41CFF545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620132F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630CA12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768ECE7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5F94D7F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6C2E2C6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426AF13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1BB4BDF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7FE9B281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4371FB05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06B7C7E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537CE7F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79DCFDD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2E0444D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74D24E5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43133B3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53D3730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71F11A1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49833E9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4B06383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48A8A49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08BF6803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3205FA2E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2A5B8E4E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156F06C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5F63BBD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E6BE9" id="Rectangle 1" o:spid="_x0000_s1026" style="position:absolute;margin-left:-50.4pt;margin-top:-7.2pt;width:36pt;height:662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" o:allowincell="f" filled="f" stroked="f">
              <v:textbox inset="1pt,1pt,1pt,1pt">
                <w:txbxContent>
                  <w:p w14:paraId="7772AAB5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050BD6C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323BF91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41CFF545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620132F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630CA12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768ECE7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5F94D7F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6C2E2C6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426AF13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1BB4BDF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7FE9B281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4371FB05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06B7C7E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537CE7F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79DCFDD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2E0444D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74D24E5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43133B3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53D3730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71F11A1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49833E9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4B06383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48A8A49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08BF6803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3205FA2E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2A5B8E4E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156F06C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5F63BBD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B4EB2EC" wp14:editId="5BA7A088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85937208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0693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B+LI/34AAAAAs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32C314" wp14:editId="08372F7E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7273699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CD57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CdMVDz4AAAAA0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2AA"/>
    <w:multiLevelType w:val="hybridMultilevel"/>
    <w:tmpl w:val="AF62ECFA"/>
    <w:lvl w:ilvl="0" w:tplc="5FC20E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288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12194B"/>
    <w:rsid w:val="0029446F"/>
    <w:rsid w:val="003D1B0D"/>
    <w:rsid w:val="003E5B07"/>
    <w:rsid w:val="00423794"/>
    <w:rsid w:val="00435B2D"/>
    <w:rsid w:val="0048012E"/>
    <w:rsid w:val="004C1C11"/>
    <w:rsid w:val="004D0C57"/>
    <w:rsid w:val="00566D25"/>
    <w:rsid w:val="005A49EB"/>
    <w:rsid w:val="005F0B9E"/>
    <w:rsid w:val="0066726F"/>
    <w:rsid w:val="006D4909"/>
    <w:rsid w:val="0072186C"/>
    <w:rsid w:val="007C4D14"/>
    <w:rsid w:val="008208C8"/>
    <w:rsid w:val="00925AAD"/>
    <w:rsid w:val="00947C0C"/>
    <w:rsid w:val="00AE161D"/>
    <w:rsid w:val="00B15EAF"/>
    <w:rsid w:val="00B76407"/>
    <w:rsid w:val="00D053BA"/>
    <w:rsid w:val="00D72B43"/>
    <w:rsid w:val="00EB49D3"/>
    <w:rsid w:val="00EE597A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D093162"/>
  <w15:chartTrackingRefBased/>
  <w15:docId w15:val="{A3977AC8-0703-411F-809C-9F94AC45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table" w:styleId="TableGrid">
    <w:name w:val="Table Grid"/>
    <w:basedOn w:val="TableNormal"/>
    <w:rsid w:val="00EB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A00C9287B1439AE187ACC0107F87" ma:contentTypeVersion="15" ma:contentTypeDescription="Create a new document." ma:contentTypeScope="" ma:versionID="76ad34a5d926f08d2cae0554296733d8">
  <xsd:schema xmlns:xsd="http://www.w3.org/2001/XMLSchema" xmlns:xs="http://www.w3.org/2001/XMLSchema" xmlns:p="http://schemas.microsoft.com/office/2006/metadata/properties" xmlns:ns2="88294ecd-458d-4197-af65-0ec7cd25166b" xmlns:ns3="a785ad58-1d57-4f8a-aa71-77170459bd0d" xmlns:ns4="dfa95ddc-b300-4852-9522-86c003e2a0d0" targetNamespace="http://schemas.microsoft.com/office/2006/metadata/properties" ma:root="true" ma:fieldsID="89dbc8adb9dfd0b8a87a46c818abf576" ns2:_="" ns3:_="" ns4:_="">
    <xsd:import namespace="88294ecd-458d-4197-af65-0ec7cd25166b"/>
    <xsd:import namespace="a785ad58-1d57-4f8a-aa71-77170459bd0d"/>
    <xsd:import namespace="dfa95ddc-b300-4852-9522-86c003e2a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4ecd-458d-4197-af65-0ec7cd251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5ddc-b300-4852-9522-86c003e2a0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23212e-a5c9-49d0-83aa-cdd3ce356e52}" ma:internalName="TaxCatchAll" ma:showField="CatchAllData" ma:web="dfa95ddc-b300-4852-9522-86c003e2a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94ecd-458d-4197-af65-0ec7cd25166b">
      <Terms xmlns="http://schemas.microsoft.com/office/infopath/2007/PartnerControls"/>
    </lcf76f155ced4ddcb4097134ff3c332f>
    <TaxCatchAll xmlns="dfa95ddc-b300-4852-9522-86c003e2a0d0" xsi:nil="true"/>
  </documentManagement>
</p:properties>
</file>

<file path=customXml/itemProps1.xml><?xml version="1.0" encoding="utf-8"?>
<ds:datastoreItem xmlns:ds="http://schemas.openxmlformats.org/officeDocument/2006/customXml" ds:itemID="{AF6AF8E2-69DD-4E11-8FDA-E70F3FE90ABE}"/>
</file>

<file path=customXml/itemProps2.xml><?xml version="1.0" encoding="utf-8"?>
<ds:datastoreItem xmlns:ds="http://schemas.openxmlformats.org/officeDocument/2006/customXml" ds:itemID="{539468A3-4F50-411C-B500-CD35D6D80645}"/>
</file>

<file path=customXml/itemProps3.xml><?xml version="1.0" encoding="utf-8"?>
<ds:datastoreItem xmlns:ds="http://schemas.openxmlformats.org/officeDocument/2006/customXml" ds:itemID="{90375F53-F454-44E3-A7A9-F337CC30B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Pleading Template With Line Numbering -- Word</vt:lpstr>
    </vt:vector>
  </TitlesOfParts>
  <Company>Sacramento County Public Law Library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subject/>
  <dc:creator>Todd Turnblom</dc:creator>
  <cp:keywords/>
  <cp:lastModifiedBy>Forghani, Sara, Law Library</cp:lastModifiedBy>
  <cp:revision>2</cp:revision>
  <cp:lastPrinted>2004-07-14T17:17:00Z</cp:lastPrinted>
  <dcterms:created xsi:type="dcterms:W3CDTF">2025-12-01T21:56:00Z</dcterms:created>
  <dcterms:modified xsi:type="dcterms:W3CDTF">2025-12-01T21:56:00Z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0x0101000276A00C9287B1439AE187ACC0107F87</vt:lpwstr>
  </property>
</Properties>
</file>