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23E10" w14:textId="77777777" w:rsidR="00F879E4" w:rsidRDefault="00F879E4" w:rsidP="005E2C05">
      <w:pPr>
        <w:pStyle w:val="FirmInformation"/>
      </w:pPr>
    </w:p>
    <w:p w14:paraId="5463BA7C" w14:textId="77777777" w:rsidR="00DD5B56" w:rsidRPr="00B5679F" w:rsidRDefault="005F0981" w:rsidP="005E2C05">
      <w:pPr>
        <w:pStyle w:val="FirmInformation"/>
        <w:rPr>
          <w:highlight w:val="yellow"/>
        </w:rPr>
      </w:pPr>
      <w:r w:rsidRPr="00B5679F">
        <w:rPr>
          <w:highlight w:val="yellow"/>
        </w:rPr>
        <w:t>YOUR NAME</w:t>
      </w:r>
    </w:p>
    <w:p w14:paraId="10F61C9D" w14:textId="77777777" w:rsidR="005F0981" w:rsidRPr="00B5679F" w:rsidRDefault="005F0981" w:rsidP="005E2C05">
      <w:pPr>
        <w:pStyle w:val="FirmInformation"/>
        <w:rPr>
          <w:highlight w:val="yellow"/>
        </w:rPr>
      </w:pPr>
      <w:r w:rsidRPr="00B5679F">
        <w:rPr>
          <w:highlight w:val="yellow"/>
        </w:rPr>
        <w:t>Street Address</w:t>
      </w:r>
    </w:p>
    <w:p w14:paraId="4CB46649" w14:textId="77777777" w:rsidR="000B7F0E" w:rsidRPr="00B5679F" w:rsidRDefault="005F0981" w:rsidP="005E2C05">
      <w:pPr>
        <w:pStyle w:val="FirmInformation"/>
        <w:rPr>
          <w:highlight w:val="yellow"/>
        </w:rPr>
      </w:pPr>
      <w:r w:rsidRPr="00B5679F">
        <w:rPr>
          <w:highlight w:val="yellow"/>
        </w:rPr>
        <w:t>City, State, Zip</w:t>
      </w:r>
    </w:p>
    <w:p w14:paraId="3FC4E1A6" w14:textId="77777777" w:rsidR="00E11013" w:rsidRPr="00B5679F" w:rsidRDefault="005F0981" w:rsidP="005E2C05">
      <w:pPr>
        <w:pStyle w:val="FirmInformation"/>
        <w:rPr>
          <w:highlight w:val="yellow"/>
        </w:rPr>
      </w:pPr>
      <w:r w:rsidRPr="00B5679F">
        <w:rPr>
          <w:highlight w:val="yellow"/>
        </w:rPr>
        <w:t>Phone Number (with area code)</w:t>
      </w:r>
    </w:p>
    <w:p w14:paraId="7F11830E" w14:textId="77777777" w:rsidR="005F0981" w:rsidRPr="00B5679F" w:rsidRDefault="005F0981" w:rsidP="001829AF">
      <w:pPr>
        <w:pStyle w:val="AttorneyName"/>
        <w:rPr>
          <w:rFonts w:ascii="Times New Roman" w:hAnsi="Times New Roman"/>
          <w:sz w:val="24"/>
          <w:szCs w:val="24"/>
          <w:highlight w:val="yellow"/>
        </w:rPr>
      </w:pPr>
      <w:r w:rsidRPr="00B5679F">
        <w:rPr>
          <w:rFonts w:ascii="Times New Roman" w:hAnsi="Times New Roman"/>
          <w:sz w:val="24"/>
          <w:szCs w:val="24"/>
          <w:highlight w:val="yellow"/>
        </w:rPr>
        <w:t>Fax Number</w:t>
      </w:r>
      <w:proofErr w:type="gramStart"/>
      <w:r w:rsidRPr="00B5679F">
        <w:rPr>
          <w:rFonts w:ascii="Times New Roman" w:hAnsi="Times New Roman"/>
          <w:sz w:val="24"/>
          <w:szCs w:val="24"/>
          <w:highlight w:val="yellow"/>
        </w:rPr>
        <w:t>:  if</w:t>
      </w:r>
      <w:proofErr w:type="gramEnd"/>
      <w:r w:rsidRPr="00B5679F">
        <w:rPr>
          <w:rFonts w:ascii="Times New Roman" w:hAnsi="Times New Roman"/>
          <w:sz w:val="24"/>
          <w:szCs w:val="24"/>
          <w:highlight w:val="yellow"/>
        </w:rPr>
        <w:t xml:space="preserve"> available</w:t>
      </w:r>
    </w:p>
    <w:p w14:paraId="5DDDA38D" w14:textId="77777777" w:rsidR="001829AF" w:rsidRPr="00CB0E39" w:rsidRDefault="005F0981" w:rsidP="001829AF">
      <w:pPr>
        <w:pStyle w:val="AttorneyName"/>
        <w:rPr>
          <w:rFonts w:ascii="Times New Roman" w:hAnsi="Times New Roman"/>
          <w:sz w:val="24"/>
          <w:szCs w:val="24"/>
        </w:rPr>
      </w:pPr>
      <w:r w:rsidRPr="00B5679F">
        <w:rPr>
          <w:rFonts w:ascii="Times New Roman" w:hAnsi="Times New Roman"/>
          <w:sz w:val="24"/>
          <w:szCs w:val="24"/>
          <w:highlight w:val="yellow"/>
        </w:rPr>
        <w:t>Email</w:t>
      </w:r>
      <w:proofErr w:type="gramStart"/>
      <w:r w:rsidRPr="00B5679F">
        <w:rPr>
          <w:rFonts w:ascii="Times New Roman" w:hAnsi="Times New Roman"/>
          <w:sz w:val="24"/>
          <w:szCs w:val="24"/>
          <w:highlight w:val="yellow"/>
        </w:rPr>
        <w:t>:  if</w:t>
      </w:r>
      <w:proofErr w:type="gramEnd"/>
      <w:r w:rsidRPr="00B5679F">
        <w:rPr>
          <w:rFonts w:ascii="Times New Roman" w:hAnsi="Times New Roman"/>
          <w:sz w:val="24"/>
          <w:szCs w:val="24"/>
          <w:highlight w:val="yellow"/>
        </w:rPr>
        <w:t xml:space="preserve"> available</w:t>
      </w:r>
    </w:p>
    <w:p w14:paraId="1AD82E9E" w14:textId="77777777" w:rsidR="005E2C05" w:rsidRDefault="005E2C05" w:rsidP="005E2C05">
      <w:pPr>
        <w:pStyle w:val="FirmInformation"/>
      </w:pPr>
    </w:p>
    <w:p w14:paraId="7281276E" w14:textId="77777777" w:rsidR="00262571" w:rsidRDefault="00262571" w:rsidP="005E2C05">
      <w:pPr>
        <w:pStyle w:val="FirmInformation"/>
      </w:pPr>
    </w:p>
    <w:p w14:paraId="5FD2A477" w14:textId="77777777" w:rsidR="007F74B3" w:rsidRDefault="005F0981" w:rsidP="00AF2B36">
      <w:pPr>
        <w:pStyle w:val="FirmInformation"/>
      </w:pPr>
      <w:bookmarkStart w:id="0" w:name="Court"/>
      <w:r w:rsidRPr="00B5679F">
        <w:rPr>
          <w:highlight w:val="yellow"/>
        </w:rPr>
        <w:t xml:space="preserve">YOUR NAME, </w:t>
      </w:r>
      <w:r w:rsidRPr="003B2021">
        <w:t>IN PRO PER</w:t>
      </w:r>
    </w:p>
    <w:p w14:paraId="2EFC4CA9" w14:textId="77777777" w:rsidR="007F74B3" w:rsidRDefault="007F74B3" w:rsidP="007F74B3">
      <w:pPr>
        <w:pStyle w:val="FirmInformation"/>
      </w:pPr>
    </w:p>
    <w:p w14:paraId="2015CAA9" w14:textId="77777777" w:rsidR="007F74B3" w:rsidRDefault="007F74B3" w:rsidP="007F74B3">
      <w:pPr>
        <w:pStyle w:val="Court"/>
        <w:jc w:val="left"/>
      </w:pPr>
    </w:p>
    <w:p w14:paraId="7F0C7202" w14:textId="77777777" w:rsidR="00F879E4" w:rsidRDefault="00F879E4" w:rsidP="007F74B3">
      <w:pPr>
        <w:pStyle w:val="Court"/>
        <w:jc w:val="left"/>
      </w:pPr>
    </w:p>
    <w:p w14:paraId="1B7EB4E9" w14:textId="77777777" w:rsidR="00726C99" w:rsidRPr="00BF6A1A" w:rsidRDefault="00726C99" w:rsidP="00726C99">
      <w:pPr>
        <w:pStyle w:val="Court"/>
        <w:rPr>
          <w:b/>
        </w:rPr>
      </w:pPr>
      <w:r w:rsidRPr="00BF6A1A">
        <w:rPr>
          <w:b/>
        </w:rPr>
        <w:t>SUPERIOR COURT OF THE STATE OF CALIFORNIA</w:t>
      </w:r>
    </w:p>
    <w:p w14:paraId="66EEFD9F" w14:textId="3C40245C" w:rsidR="00726C99" w:rsidRPr="00230EE1" w:rsidRDefault="005F0981" w:rsidP="00726C99">
      <w:pPr>
        <w:pStyle w:val="Court"/>
        <w:rPr>
          <w:b/>
        </w:rPr>
      </w:pPr>
      <w:r>
        <w:rPr>
          <w:b/>
        </w:rPr>
        <w:t xml:space="preserve">FOR THE </w:t>
      </w:r>
      <w:r w:rsidR="005E2C05" w:rsidRPr="00BF6A1A">
        <w:rPr>
          <w:b/>
        </w:rPr>
        <w:t xml:space="preserve">COUNTY OF </w:t>
      </w:r>
      <w:r w:rsidR="00B5679F">
        <w:rPr>
          <w:b/>
        </w:rPr>
        <w:t>Alameda</w:t>
      </w:r>
    </w:p>
    <w:p w14:paraId="7984B8B1" w14:textId="77777777" w:rsidR="006F0AD0" w:rsidRDefault="006F0AD0" w:rsidP="00726C99">
      <w:pPr>
        <w:pStyle w:val="Court"/>
      </w:pPr>
    </w:p>
    <w:tbl>
      <w:tblPr>
        <w:tblW w:w="9817" w:type="dxa"/>
        <w:tblLayout w:type="fixed"/>
        <w:tblCellMar>
          <w:left w:w="0" w:type="dxa"/>
          <w:right w:w="0" w:type="dxa"/>
        </w:tblCellMar>
        <w:tblLook w:val="01E0" w:firstRow="1" w:lastRow="1" w:firstColumn="1" w:lastColumn="1" w:noHBand="0" w:noVBand="0"/>
      </w:tblPr>
      <w:tblGrid>
        <w:gridCol w:w="4859"/>
        <w:gridCol w:w="242"/>
        <w:gridCol w:w="4716"/>
      </w:tblGrid>
      <w:tr w:rsidR="00263736" w14:paraId="5BC992FE" w14:textId="77777777" w:rsidTr="008C103E">
        <w:trPr>
          <w:trHeight w:val="3888"/>
        </w:trPr>
        <w:tc>
          <w:tcPr>
            <w:tcW w:w="4859" w:type="dxa"/>
            <w:tcBorders>
              <w:bottom w:val="single" w:sz="4" w:space="0" w:color="auto"/>
            </w:tcBorders>
          </w:tcPr>
          <w:bookmarkEnd w:id="0"/>
          <w:p w14:paraId="73AE48C5" w14:textId="4E72AF04" w:rsidR="00263736" w:rsidRDefault="005F0981" w:rsidP="004A6821">
            <w:pPr>
              <w:pStyle w:val="CaptionInformation"/>
            </w:pPr>
            <w:r w:rsidRPr="00811AC8">
              <w:rPr>
                <w:highlight w:val="yellow"/>
              </w:rPr>
              <w:t>NAME OF PLAINTIFF</w:t>
            </w:r>
          </w:p>
          <w:p w14:paraId="002AB21E" w14:textId="77777777" w:rsidR="005F0981" w:rsidRDefault="005F0981" w:rsidP="004A6821">
            <w:pPr>
              <w:pStyle w:val="CaptionInformation"/>
            </w:pPr>
          </w:p>
          <w:p w14:paraId="00FFE8D1" w14:textId="18D0C0E2" w:rsidR="00263736" w:rsidRDefault="00263736" w:rsidP="004A6821">
            <w:pPr>
              <w:pStyle w:val="CaptionInformation"/>
            </w:pPr>
            <w:r>
              <w:t xml:space="preserve">            </w:t>
            </w:r>
            <w:r w:rsidR="001A09E6">
              <w:t xml:space="preserve">     </w:t>
            </w:r>
            <w:r w:rsidR="00230EE1">
              <w:t xml:space="preserve">        </w:t>
            </w:r>
            <w:r w:rsidR="001A09E6">
              <w:t>P</w:t>
            </w:r>
            <w:r>
              <w:t>laintiff,</w:t>
            </w:r>
          </w:p>
          <w:p w14:paraId="74934B14" w14:textId="77777777" w:rsidR="00263736" w:rsidRDefault="00263736" w:rsidP="004A6821">
            <w:pPr>
              <w:pStyle w:val="CaptionInformation"/>
              <w:spacing w:before="240"/>
              <w:ind w:left="720"/>
            </w:pPr>
            <w:r>
              <w:t>vs.</w:t>
            </w:r>
          </w:p>
          <w:p w14:paraId="51B42C79" w14:textId="7768B586" w:rsidR="004A6821" w:rsidRDefault="0095765C" w:rsidP="004A6821">
            <w:pPr>
              <w:pStyle w:val="CaptionInformation"/>
              <w:spacing w:before="240"/>
            </w:pPr>
            <w:r w:rsidRPr="00811AC8">
              <w:rPr>
                <w:highlight w:val="yellow"/>
              </w:rPr>
              <w:t xml:space="preserve">NAME OF </w:t>
            </w:r>
            <w:r w:rsidR="00230EE1" w:rsidRPr="00811AC8">
              <w:rPr>
                <w:highlight w:val="yellow"/>
              </w:rPr>
              <w:t>DEFENDANT</w:t>
            </w:r>
            <w:r w:rsidR="00BA0051" w:rsidRPr="00811AC8">
              <w:rPr>
                <w:highlight w:val="yellow"/>
              </w:rPr>
              <w:t>,</w:t>
            </w:r>
          </w:p>
          <w:p w14:paraId="081AF3E7" w14:textId="0F22A2A6" w:rsidR="007B79D9" w:rsidRDefault="00EB6AF5" w:rsidP="007B79D9">
            <w:pPr>
              <w:pStyle w:val="CaptionInformation"/>
              <w:spacing w:line="480" w:lineRule="exact"/>
            </w:pPr>
            <w:r>
              <w:tab/>
              <w:t xml:space="preserve">            </w:t>
            </w:r>
            <w:r w:rsidR="00263736">
              <w:t>Defendant.</w:t>
            </w:r>
          </w:p>
          <w:p w14:paraId="0D0BA582" w14:textId="77777777" w:rsidR="006E721D" w:rsidRDefault="006E721D" w:rsidP="007B79D9">
            <w:pPr>
              <w:pStyle w:val="CaptionInformation"/>
              <w:spacing w:line="480" w:lineRule="exact"/>
            </w:pPr>
          </w:p>
          <w:p w14:paraId="12D935BC" w14:textId="77777777" w:rsidR="006E721D" w:rsidRPr="004A6821" w:rsidRDefault="006E721D" w:rsidP="004A6821">
            <w:pPr>
              <w:tabs>
                <w:tab w:val="left" w:pos="1500"/>
              </w:tabs>
              <w:spacing w:line="240" w:lineRule="auto"/>
            </w:pPr>
          </w:p>
        </w:tc>
        <w:tc>
          <w:tcPr>
            <w:tcW w:w="242" w:type="dxa"/>
          </w:tcPr>
          <w:p w14:paraId="31EF280B" w14:textId="77777777" w:rsidR="00263736" w:rsidRDefault="00263736" w:rsidP="00C11AFE">
            <w:r>
              <w:t>)</w:t>
            </w:r>
          </w:p>
          <w:p w14:paraId="3EDFF10F" w14:textId="77777777" w:rsidR="00263736" w:rsidRDefault="00263736" w:rsidP="00C11AFE">
            <w:r>
              <w:t>)</w:t>
            </w:r>
          </w:p>
          <w:p w14:paraId="302F95BB" w14:textId="77777777" w:rsidR="00263736" w:rsidRDefault="00263736" w:rsidP="00C11AFE">
            <w:r>
              <w:t>)</w:t>
            </w:r>
          </w:p>
          <w:p w14:paraId="2C8FF323" w14:textId="77777777" w:rsidR="00263736" w:rsidRDefault="00263736" w:rsidP="00C11AFE">
            <w:r>
              <w:t>)</w:t>
            </w:r>
          </w:p>
          <w:p w14:paraId="296F5524" w14:textId="77777777" w:rsidR="00263736" w:rsidRDefault="00263736" w:rsidP="00C11AFE">
            <w:r>
              <w:t>)</w:t>
            </w:r>
          </w:p>
          <w:p w14:paraId="2F220E3C" w14:textId="77777777" w:rsidR="00263736" w:rsidRDefault="00263736" w:rsidP="00C11AFE">
            <w:r>
              <w:t>)</w:t>
            </w:r>
          </w:p>
          <w:p w14:paraId="4888EA90" w14:textId="77777777" w:rsidR="00263736" w:rsidRDefault="00263736" w:rsidP="00C11AFE">
            <w:r>
              <w:t>)</w:t>
            </w:r>
          </w:p>
          <w:p w14:paraId="479B7D30" w14:textId="77777777" w:rsidR="00263736" w:rsidRDefault="00263736" w:rsidP="00C11AFE">
            <w:r>
              <w:t>)</w:t>
            </w:r>
          </w:p>
          <w:p w14:paraId="331E8357" w14:textId="77777777" w:rsidR="00263736" w:rsidRDefault="00263736" w:rsidP="00C11AFE">
            <w:r>
              <w:t>)</w:t>
            </w:r>
          </w:p>
          <w:p w14:paraId="34A15F79" w14:textId="77777777" w:rsidR="00263736" w:rsidRDefault="00263736" w:rsidP="00C11AFE">
            <w:r>
              <w:t>)</w:t>
            </w:r>
          </w:p>
          <w:p w14:paraId="2DD867A5" w14:textId="77777777" w:rsidR="00263736" w:rsidRDefault="00263736" w:rsidP="00C11AFE">
            <w:r>
              <w:t>)</w:t>
            </w:r>
          </w:p>
          <w:p w14:paraId="620CF1BE" w14:textId="77777777" w:rsidR="00263736" w:rsidRDefault="00263736" w:rsidP="00C11AFE">
            <w:r>
              <w:t>)</w:t>
            </w:r>
          </w:p>
          <w:p w14:paraId="25A2E6D5" w14:textId="77777777" w:rsidR="00263736" w:rsidRDefault="00263736" w:rsidP="00C11AFE">
            <w:r>
              <w:t>)</w:t>
            </w:r>
          </w:p>
          <w:p w14:paraId="757E46ED" w14:textId="77777777" w:rsidR="00263736" w:rsidRDefault="00263736" w:rsidP="00C11AFE">
            <w:r>
              <w:t>)</w:t>
            </w:r>
          </w:p>
          <w:p w14:paraId="0873F23B" w14:textId="77777777" w:rsidR="006D48F1" w:rsidRDefault="006D48F1" w:rsidP="00C11AFE">
            <w:r>
              <w:t>)</w:t>
            </w:r>
          </w:p>
          <w:p w14:paraId="632065EC" w14:textId="77777777" w:rsidR="006D48F1" w:rsidRDefault="006D48F1" w:rsidP="00C11AFE">
            <w:r>
              <w:t>)</w:t>
            </w:r>
          </w:p>
          <w:p w14:paraId="78DBFA78" w14:textId="3087AF89" w:rsidR="00B21BFF" w:rsidRDefault="00811AC8" w:rsidP="00C11AFE">
            <w:r>
              <w:t>)</w:t>
            </w:r>
          </w:p>
          <w:p w14:paraId="41F2DB84" w14:textId="1CDC3BBC" w:rsidR="00811AC8" w:rsidRDefault="00811AC8" w:rsidP="00C11AFE">
            <w:r>
              <w:t>)</w:t>
            </w:r>
          </w:p>
          <w:p w14:paraId="515A1F4C" w14:textId="096F852C" w:rsidR="00811AC8" w:rsidRDefault="00811AC8" w:rsidP="00C11AFE">
            <w:r>
              <w:t>)</w:t>
            </w:r>
          </w:p>
          <w:p w14:paraId="48565D47" w14:textId="3445529F" w:rsidR="00811AC8" w:rsidRDefault="00811AC8" w:rsidP="00C11AFE">
            <w:r>
              <w:t>)</w:t>
            </w:r>
          </w:p>
          <w:p w14:paraId="05632204" w14:textId="27967FF6" w:rsidR="00811AC8" w:rsidRDefault="00811AC8" w:rsidP="00C11AFE">
            <w:r>
              <w:t>)</w:t>
            </w:r>
          </w:p>
          <w:p w14:paraId="6CF2FA2E" w14:textId="77777777" w:rsidR="00263736" w:rsidRPr="00913EC6" w:rsidRDefault="00263736" w:rsidP="006D48F1">
            <w:pPr>
              <w:ind w:left="-210"/>
            </w:pPr>
            <w:r>
              <w:t>)</w:t>
            </w:r>
          </w:p>
        </w:tc>
        <w:tc>
          <w:tcPr>
            <w:tcW w:w="4716" w:type="dxa"/>
          </w:tcPr>
          <w:p w14:paraId="4074A2AF" w14:textId="77777777" w:rsidR="00521DE1" w:rsidRDefault="00521DE1" w:rsidP="00C11AFE">
            <w:pPr>
              <w:pStyle w:val="SingleSpacing"/>
              <w:rPr>
                <w:rFonts w:ascii="Times New Roman" w:hAnsi="Times New Roman"/>
                <w:sz w:val="24"/>
                <w:szCs w:val="24"/>
              </w:rPr>
            </w:pPr>
          </w:p>
          <w:p w14:paraId="5591E3AC" w14:textId="67232111" w:rsidR="00263736" w:rsidRPr="00CB0E39" w:rsidRDefault="003B2537" w:rsidP="00C11AFE">
            <w:pPr>
              <w:pStyle w:val="SingleSpacing"/>
              <w:rPr>
                <w:rFonts w:ascii="Times New Roman" w:hAnsi="Times New Roman"/>
                <w:sz w:val="24"/>
                <w:szCs w:val="24"/>
              </w:rPr>
            </w:pPr>
            <w:r w:rsidRPr="00D77C73">
              <w:rPr>
                <w:rFonts w:ascii="Times New Roman" w:hAnsi="Times New Roman"/>
                <w:sz w:val="24"/>
                <w:szCs w:val="24"/>
                <w:highlight w:val="yellow"/>
              </w:rPr>
              <w:t>C</w:t>
            </w:r>
            <w:r w:rsidR="00D77C73" w:rsidRPr="00D77C73">
              <w:rPr>
                <w:rFonts w:ascii="Times New Roman" w:hAnsi="Times New Roman"/>
                <w:sz w:val="24"/>
                <w:szCs w:val="24"/>
                <w:highlight w:val="yellow"/>
              </w:rPr>
              <w:t xml:space="preserve">ase </w:t>
            </w:r>
            <w:r w:rsidR="00263736" w:rsidRPr="00D77C73">
              <w:rPr>
                <w:rFonts w:ascii="Times New Roman" w:hAnsi="Times New Roman"/>
                <w:sz w:val="24"/>
                <w:szCs w:val="24"/>
                <w:highlight w:val="yellow"/>
              </w:rPr>
              <w:t>No.:</w:t>
            </w:r>
            <w:r w:rsidR="00263736" w:rsidRPr="00CB0E39">
              <w:rPr>
                <w:rFonts w:ascii="Times New Roman" w:hAnsi="Times New Roman"/>
                <w:sz w:val="24"/>
                <w:szCs w:val="24"/>
              </w:rPr>
              <w:t xml:space="preserve"> </w:t>
            </w:r>
          </w:p>
          <w:p w14:paraId="58D81DFE" w14:textId="77777777" w:rsidR="00263736" w:rsidRDefault="00263736" w:rsidP="00C11AFE">
            <w:pPr>
              <w:pStyle w:val="SingleSpacing"/>
              <w:rPr>
                <w:rFonts w:ascii="Times New Roman" w:hAnsi="Times New Roman"/>
                <w:sz w:val="24"/>
                <w:szCs w:val="24"/>
              </w:rPr>
            </w:pPr>
          </w:p>
          <w:p w14:paraId="02DA29EA" w14:textId="77777777" w:rsidR="0009778F" w:rsidRPr="0009778F" w:rsidRDefault="0009778F" w:rsidP="0009778F">
            <w:pPr>
              <w:pStyle w:val="SingleSpacing"/>
              <w:rPr>
                <w:rFonts w:ascii="Times New Roman" w:hAnsi="Times New Roman"/>
                <w:bCs/>
                <w:sz w:val="24"/>
                <w:szCs w:val="24"/>
              </w:rPr>
            </w:pPr>
            <w:r w:rsidRPr="0009778F">
              <w:rPr>
                <w:rFonts w:ascii="Times New Roman" w:hAnsi="Times New Roman"/>
                <w:bCs/>
                <w:sz w:val="24"/>
                <w:szCs w:val="24"/>
              </w:rPr>
              <w:t xml:space="preserve">ASSIGNED FOR ALL PURPOSES TO: </w:t>
            </w:r>
          </w:p>
          <w:p w14:paraId="0686BA92" w14:textId="77777777" w:rsidR="0009778F" w:rsidRPr="0009778F" w:rsidRDefault="0009778F" w:rsidP="0009778F">
            <w:pPr>
              <w:pStyle w:val="SingleSpacing"/>
              <w:rPr>
                <w:rFonts w:ascii="Times New Roman" w:hAnsi="Times New Roman"/>
                <w:bCs/>
                <w:sz w:val="24"/>
                <w:szCs w:val="24"/>
              </w:rPr>
            </w:pPr>
            <w:r w:rsidRPr="0009778F">
              <w:rPr>
                <w:rFonts w:ascii="Times New Roman" w:hAnsi="Times New Roman"/>
                <w:bCs/>
                <w:sz w:val="24"/>
                <w:szCs w:val="24"/>
              </w:rPr>
              <w:t xml:space="preserve">JUDGE </w:t>
            </w:r>
            <w:r w:rsidRPr="0009778F">
              <w:rPr>
                <w:rFonts w:ascii="Times New Roman" w:hAnsi="Times New Roman"/>
                <w:bCs/>
                <w:sz w:val="24"/>
                <w:szCs w:val="24"/>
                <w:highlight w:val="yellow"/>
              </w:rPr>
              <w:t>[insert name]</w:t>
            </w:r>
            <w:r w:rsidRPr="0009778F">
              <w:rPr>
                <w:rFonts w:ascii="Times New Roman" w:hAnsi="Times New Roman"/>
                <w:bCs/>
                <w:sz w:val="24"/>
                <w:szCs w:val="24"/>
              </w:rPr>
              <w:t xml:space="preserve"> </w:t>
            </w:r>
          </w:p>
          <w:p w14:paraId="279B5E70" w14:textId="79B02E3B" w:rsidR="00A612B4" w:rsidRDefault="0009778F" w:rsidP="0009778F">
            <w:pPr>
              <w:pStyle w:val="SingleSpacing"/>
              <w:rPr>
                <w:rFonts w:ascii="Times New Roman" w:hAnsi="Times New Roman"/>
                <w:bCs/>
                <w:sz w:val="24"/>
                <w:szCs w:val="24"/>
              </w:rPr>
            </w:pPr>
            <w:r w:rsidRPr="0009778F">
              <w:rPr>
                <w:rFonts w:ascii="Times New Roman" w:hAnsi="Times New Roman"/>
                <w:bCs/>
                <w:sz w:val="24"/>
                <w:szCs w:val="24"/>
              </w:rPr>
              <w:t xml:space="preserve">DEPARTMENT </w:t>
            </w:r>
            <w:r w:rsidRPr="0009778F">
              <w:rPr>
                <w:rFonts w:ascii="Times New Roman" w:hAnsi="Times New Roman"/>
                <w:bCs/>
                <w:sz w:val="24"/>
                <w:szCs w:val="24"/>
                <w:highlight w:val="yellow"/>
              </w:rPr>
              <w:t>[insert number]</w:t>
            </w:r>
          </w:p>
          <w:p w14:paraId="7CE67D22" w14:textId="77777777" w:rsidR="0009778F" w:rsidRDefault="0009778F" w:rsidP="0009778F">
            <w:pPr>
              <w:pStyle w:val="SingleSpacing"/>
              <w:rPr>
                <w:rFonts w:ascii="Times New Roman" w:hAnsi="Times New Roman"/>
                <w:b/>
                <w:sz w:val="24"/>
                <w:szCs w:val="24"/>
              </w:rPr>
            </w:pPr>
          </w:p>
          <w:p w14:paraId="0CA58C1A" w14:textId="70708496" w:rsidR="00353E5A" w:rsidRDefault="00B40E7C" w:rsidP="00C11AFE">
            <w:pPr>
              <w:pStyle w:val="SingleSpacing"/>
              <w:rPr>
                <w:rFonts w:ascii="Times New Roman" w:hAnsi="Times New Roman"/>
                <w:b/>
                <w:sz w:val="24"/>
                <w:szCs w:val="24"/>
              </w:rPr>
            </w:pPr>
            <w:r>
              <w:rPr>
                <w:rFonts w:ascii="Times New Roman" w:hAnsi="Times New Roman"/>
                <w:b/>
                <w:sz w:val="24"/>
                <w:szCs w:val="24"/>
              </w:rPr>
              <w:t xml:space="preserve">PLAINTIFF </w:t>
            </w:r>
            <w:bookmarkStart w:id="1" w:name="_Hlk210818373"/>
            <w:r w:rsidR="00AA5FB8">
              <w:rPr>
                <w:rFonts w:ascii="Times New Roman" w:hAnsi="Times New Roman"/>
                <w:b/>
                <w:sz w:val="24"/>
                <w:szCs w:val="24"/>
              </w:rPr>
              <w:t xml:space="preserve">EX </w:t>
            </w:r>
            <w:r w:rsidR="006908BA">
              <w:rPr>
                <w:rFonts w:ascii="Times New Roman" w:hAnsi="Times New Roman"/>
                <w:b/>
                <w:sz w:val="24"/>
                <w:szCs w:val="24"/>
              </w:rPr>
              <w:t>PARTE APPLICATIO</w:t>
            </w:r>
            <w:r>
              <w:rPr>
                <w:rFonts w:ascii="Times New Roman" w:hAnsi="Times New Roman"/>
                <w:b/>
                <w:sz w:val="24"/>
                <w:szCs w:val="24"/>
              </w:rPr>
              <w:t>N</w:t>
            </w:r>
            <w:r w:rsidR="00114E58">
              <w:rPr>
                <w:rFonts w:ascii="Times New Roman" w:hAnsi="Times New Roman"/>
                <w:b/>
                <w:sz w:val="24"/>
                <w:szCs w:val="24"/>
              </w:rPr>
              <w:t xml:space="preserve"> FOR</w:t>
            </w:r>
            <w:r w:rsidR="00355708">
              <w:rPr>
                <w:rFonts w:ascii="Times New Roman" w:hAnsi="Times New Roman"/>
                <w:b/>
                <w:sz w:val="24"/>
                <w:szCs w:val="24"/>
              </w:rPr>
              <w:t xml:space="preserve"> ENTRY OF JUDGMENT PURSUANT TO </w:t>
            </w:r>
            <w:r w:rsidR="006A7DDA">
              <w:rPr>
                <w:rFonts w:ascii="Times New Roman" w:hAnsi="Times New Roman"/>
                <w:b/>
                <w:sz w:val="24"/>
                <w:szCs w:val="24"/>
              </w:rPr>
              <w:t>STIPULATION</w:t>
            </w:r>
            <w:bookmarkEnd w:id="1"/>
            <w:r w:rsidR="00A52740">
              <w:rPr>
                <w:rFonts w:ascii="Times New Roman" w:hAnsi="Times New Roman"/>
                <w:b/>
                <w:sz w:val="24"/>
                <w:szCs w:val="24"/>
              </w:rPr>
              <w:t>; MEMORANDUM OF P</w:t>
            </w:r>
            <w:r w:rsidR="00566686">
              <w:rPr>
                <w:rFonts w:ascii="Times New Roman" w:hAnsi="Times New Roman"/>
                <w:b/>
                <w:sz w:val="24"/>
                <w:szCs w:val="24"/>
              </w:rPr>
              <w:t xml:space="preserve">OINTS AND AUTHORITIES; </w:t>
            </w:r>
            <w:r w:rsidR="00747128">
              <w:rPr>
                <w:rFonts w:ascii="Times New Roman" w:hAnsi="Times New Roman"/>
                <w:b/>
                <w:sz w:val="24"/>
                <w:szCs w:val="24"/>
              </w:rPr>
              <w:t xml:space="preserve">DECLARATION OF </w:t>
            </w:r>
            <w:r w:rsidR="00CD2E0B" w:rsidRPr="00CD2E0B">
              <w:rPr>
                <w:rFonts w:ascii="Times New Roman" w:hAnsi="Times New Roman"/>
                <w:b/>
                <w:sz w:val="24"/>
                <w:szCs w:val="24"/>
                <w:highlight w:val="yellow"/>
              </w:rPr>
              <w:t>[YOUR NAME]</w:t>
            </w:r>
            <w:r w:rsidR="00CD2E0B">
              <w:rPr>
                <w:rFonts w:ascii="Times New Roman" w:hAnsi="Times New Roman"/>
                <w:b/>
                <w:sz w:val="24"/>
                <w:szCs w:val="24"/>
              </w:rPr>
              <w:t xml:space="preserve"> IN SUPPORT OF APPLICATION</w:t>
            </w:r>
            <w:r w:rsidR="00747128">
              <w:rPr>
                <w:rFonts w:ascii="Times New Roman" w:hAnsi="Times New Roman"/>
                <w:b/>
                <w:sz w:val="24"/>
                <w:szCs w:val="24"/>
              </w:rPr>
              <w:t>;</w:t>
            </w:r>
            <w:r w:rsidR="00A46AC3">
              <w:rPr>
                <w:rFonts w:ascii="Times New Roman" w:hAnsi="Times New Roman"/>
                <w:b/>
                <w:sz w:val="24"/>
                <w:szCs w:val="24"/>
              </w:rPr>
              <w:t xml:space="preserve"> AND EXHIBITS THERETO</w:t>
            </w:r>
          </w:p>
          <w:p w14:paraId="01E78A5C" w14:textId="77777777" w:rsidR="00353E5A" w:rsidRDefault="00353E5A" w:rsidP="00C11AFE">
            <w:pPr>
              <w:pStyle w:val="SingleSpacing"/>
              <w:rPr>
                <w:rFonts w:ascii="Times New Roman" w:hAnsi="Times New Roman"/>
                <w:b/>
                <w:sz w:val="24"/>
                <w:szCs w:val="24"/>
              </w:rPr>
            </w:pPr>
          </w:p>
          <w:p w14:paraId="76037150" w14:textId="4F5F3DD8" w:rsidR="00263736" w:rsidRDefault="00353E5A" w:rsidP="00C11AFE">
            <w:pPr>
              <w:pStyle w:val="SingleSpacing"/>
              <w:rPr>
                <w:rFonts w:ascii="Times New Roman" w:hAnsi="Times New Roman"/>
                <w:b/>
                <w:sz w:val="24"/>
                <w:szCs w:val="24"/>
              </w:rPr>
            </w:pPr>
            <w:r>
              <w:rPr>
                <w:rFonts w:ascii="Times New Roman" w:hAnsi="Times New Roman"/>
                <w:b/>
                <w:sz w:val="24"/>
                <w:szCs w:val="24"/>
              </w:rPr>
              <w:t>[</w:t>
            </w:r>
            <w:r w:rsidR="00725F70">
              <w:rPr>
                <w:rFonts w:ascii="Times New Roman" w:hAnsi="Times New Roman"/>
                <w:b/>
                <w:sz w:val="24"/>
                <w:szCs w:val="24"/>
              </w:rPr>
              <w:t>P</w:t>
            </w:r>
            <w:r w:rsidR="00E66731">
              <w:rPr>
                <w:rFonts w:ascii="Times New Roman" w:hAnsi="Times New Roman"/>
                <w:b/>
                <w:sz w:val="24"/>
                <w:szCs w:val="24"/>
              </w:rPr>
              <w:t>roposed Order</w:t>
            </w:r>
            <w:r w:rsidR="00B21BFF">
              <w:rPr>
                <w:rFonts w:ascii="Times New Roman" w:hAnsi="Times New Roman"/>
                <w:b/>
                <w:sz w:val="24"/>
                <w:szCs w:val="24"/>
              </w:rPr>
              <w:t xml:space="preserve"> Filed Concurrently]</w:t>
            </w:r>
            <w:r w:rsidR="00747128">
              <w:rPr>
                <w:rFonts w:ascii="Times New Roman" w:hAnsi="Times New Roman"/>
                <w:b/>
                <w:sz w:val="24"/>
                <w:szCs w:val="24"/>
              </w:rPr>
              <w:t xml:space="preserve"> </w:t>
            </w:r>
            <w:r w:rsidR="00230EE1">
              <w:rPr>
                <w:rFonts w:ascii="Times New Roman" w:hAnsi="Times New Roman"/>
                <w:b/>
                <w:sz w:val="24"/>
                <w:szCs w:val="24"/>
              </w:rPr>
              <w:t xml:space="preserve"> </w:t>
            </w:r>
          </w:p>
          <w:p w14:paraId="4769DAB3" w14:textId="77777777" w:rsidR="00854D76" w:rsidRDefault="00854D76" w:rsidP="00C11AFE">
            <w:pPr>
              <w:pStyle w:val="SingleSpacing"/>
              <w:rPr>
                <w:rFonts w:ascii="Times New Roman" w:hAnsi="Times New Roman"/>
                <w:b/>
                <w:sz w:val="24"/>
                <w:szCs w:val="24"/>
              </w:rPr>
            </w:pPr>
          </w:p>
          <w:p w14:paraId="3828539A" w14:textId="0F69F933" w:rsidR="00854D76" w:rsidRDefault="00854D76" w:rsidP="00C11AFE">
            <w:pPr>
              <w:pStyle w:val="SingleSpacing"/>
              <w:rPr>
                <w:rFonts w:ascii="Times New Roman" w:hAnsi="Times New Roman"/>
                <w:b/>
                <w:sz w:val="24"/>
                <w:szCs w:val="24"/>
              </w:rPr>
            </w:pPr>
            <w:proofErr w:type="gramStart"/>
            <w:r w:rsidRPr="00854D76">
              <w:rPr>
                <w:rFonts w:ascii="Times New Roman" w:hAnsi="Times New Roman"/>
                <w:b/>
                <w:sz w:val="24"/>
                <w:szCs w:val="24"/>
              </w:rPr>
              <w:t>[ C</w:t>
            </w:r>
            <w:proofErr w:type="gramEnd"/>
            <w:r w:rsidRPr="00854D76">
              <w:rPr>
                <w:rFonts w:ascii="Times New Roman" w:hAnsi="Times New Roman"/>
                <w:b/>
                <w:sz w:val="24"/>
                <w:szCs w:val="24"/>
              </w:rPr>
              <w:t xml:space="preserve">.C.P. § </w:t>
            </w:r>
            <w:proofErr w:type="gramStart"/>
            <w:r w:rsidRPr="00854D76">
              <w:rPr>
                <w:rFonts w:ascii="Times New Roman" w:hAnsi="Times New Roman"/>
                <w:b/>
                <w:sz w:val="24"/>
                <w:szCs w:val="24"/>
              </w:rPr>
              <w:t>664.6 ]</w:t>
            </w:r>
            <w:proofErr w:type="gramEnd"/>
          </w:p>
          <w:p w14:paraId="7D1EF44F" w14:textId="77777777" w:rsidR="00230EE1" w:rsidRPr="00230EE1" w:rsidRDefault="00230EE1" w:rsidP="00C11AFE">
            <w:pPr>
              <w:pStyle w:val="SingleSpacing"/>
              <w:rPr>
                <w:rFonts w:ascii="Times New Roman" w:hAnsi="Times New Roman"/>
                <w:b/>
                <w:sz w:val="24"/>
                <w:szCs w:val="24"/>
              </w:rPr>
            </w:pPr>
          </w:p>
          <w:p w14:paraId="278F6A6B" w14:textId="77777777" w:rsidR="004A315F" w:rsidRDefault="00230EE1" w:rsidP="00C11AFE">
            <w:pPr>
              <w:pStyle w:val="SingleSpacing"/>
              <w:rPr>
                <w:rFonts w:ascii="Times New Roman" w:hAnsi="Times New Roman"/>
                <w:sz w:val="24"/>
                <w:szCs w:val="24"/>
              </w:rPr>
            </w:pPr>
            <w:r>
              <w:rPr>
                <w:rFonts w:ascii="Times New Roman" w:hAnsi="Times New Roman"/>
                <w:sz w:val="24"/>
                <w:szCs w:val="24"/>
              </w:rPr>
              <w:t xml:space="preserve">Hearing: </w:t>
            </w:r>
            <w:r w:rsidRPr="00345D04">
              <w:rPr>
                <w:rFonts w:ascii="Times New Roman" w:hAnsi="Times New Roman"/>
                <w:sz w:val="24"/>
                <w:szCs w:val="24"/>
                <w:highlight w:val="yellow"/>
              </w:rPr>
              <w:t>_</w:t>
            </w:r>
            <w:proofErr w:type="gramStart"/>
            <w:r w:rsidRPr="00345D04">
              <w:rPr>
                <w:rFonts w:ascii="Times New Roman" w:hAnsi="Times New Roman"/>
                <w:sz w:val="24"/>
                <w:szCs w:val="24"/>
                <w:highlight w:val="yellow"/>
              </w:rPr>
              <w:t>_[</w:t>
            </w:r>
            <w:proofErr w:type="gramEnd"/>
            <w:r w:rsidRPr="00345D04">
              <w:rPr>
                <w:rFonts w:ascii="Times New Roman" w:hAnsi="Times New Roman"/>
                <w:i/>
                <w:sz w:val="24"/>
                <w:szCs w:val="24"/>
                <w:highlight w:val="yellow"/>
              </w:rPr>
              <w:t xml:space="preserve">date; </w:t>
            </w:r>
            <w:proofErr w:type="gramStart"/>
            <w:r w:rsidRPr="00345D04">
              <w:rPr>
                <w:rFonts w:ascii="Times New Roman" w:hAnsi="Times New Roman"/>
                <w:i/>
                <w:sz w:val="24"/>
                <w:szCs w:val="24"/>
                <w:highlight w:val="yellow"/>
              </w:rPr>
              <w:t>time</w:t>
            </w:r>
            <w:r w:rsidRPr="00345D04">
              <w:rPr>
                <w:rFonts w:ascii="Times New Roman" w:hAnsi="Times New Roman"/>
                <w:sz w:val="24"/>
                <w:szCs w:val="24"/>
                <w:highlight w:val="yellow"/>
              </w:rPr>
              <w:t>]</w:t>
            </w:r>
            <w:r w:rsidR="004A315F" w:rsidRPr="00345D04">
              <w:rPr>
                <w:rFonts w:ascii="Times New Roman" w:hAnsi="Times New Roman"/>
                <w:sz w:val="24"/>
                <w:szCs w:val="24"/>
                <w:highlight w:val="yellow"/>
              </w:rPr>
              <w:t>_</w:t>
            </w:r>
            <w:proofErr w:type="gramEnd"/>
            <w:r w:rsidR="004A315F" w:rsidRPr="00345D04">
              <w:rPr>
                <w:rFonts w:ascii="Times New Roman" w:hAnsi="Times New Roman"/>
                <w:sz w:val="24"/>
                <w:szCs w:val="24"/>
                <w:highlight w:val="yellow"/>
              </w:rPr>
              <w:t>__</w:t>
            </w:r>
          </w:p>
          <w:p w14:paraId="4411772B" w14:textId="77777777" w:rsidR="004A315F" w:rsidRDefault="004A315F" w:rsidP="00C11AFE">
            <w:proofErr w:type="gramStart"/>
            <w:r>
              <w:t>Dept:_</w:t>
            </w:r>
            <w:proofErr w:type="gramEnd"/>
            <w:r w:rsidRPr="00345D04">
              <w:rPr>
                <w:highlight w:val="yellow"/>
              </w:rPr>
              <w:t>_[</w:t>
            </w:r>
            <w:r w:rsidRPr="00345D04">
              <w:rPr>
                <w:i/>
                <w:highlight w:val="yellow"/>
              </w:rPr>
              <w:t>number</w:t>
            </w:r>
            <w:r w:rsidRPr="00345D04">
              <w:rPr>
                <w:highlight w:val="yellow"/>
              </w:rPr>
              <w:t>]__</w:t>
            </w:r>
          </w:p>
          <w:p w14:paraId="705DD14F" w14:textId="77777777" w:rsidR="00230EE1" w:rsidRDefault="004A315F" w:rsidP="00C11AFE">
            <w:r>
              <w:t xml:space="preserve">Judge: </w:t>
            </w:r>
            <w:r w:rsidRPr="00345D04">
              <w:rPr>
                <w:highlight w:val="yellow"/>
              </w:rPr>
              <w:t>_</w:t>
            </w:r>
            <w:proofErr w:type="gramStart"/>
            <w:r w:rsidRPr="00345D04">
              <w:rPr>
                <w:highlight w:val="yellow"/>
              </w:rPr>
              <w:t>_[</w:t>
            </w:r>
            <w:proofErr w:type="gramEnd"/>
            <w:r w:rsidRPr="00345D04">
              <w:rPr>
                <w:i/>
                <w:highlight w:val="yellow"/>
              </w:rPr>
              <w:t xml:space="preserve">if </w:t>
            </w:r>
            <w:proofErr w:type="gramStart"/>
            <w:r w:rsidRPr="00345D04">
              <w:rPr>
                <w:i/>
                <w:highlight w:val="yellow"/>
              </w:rPr>
              <w:t>known</w:t>
            </w:r>
            <w:r w:rsidRPr="00345D04">
              <w:rPr>
                <w:highlight w:val="yellow"/>
              </w:rPr>
              <w:t>]_</w:t>
            </w:r>
            <w:proofErr w:type="gramEnd"/>
            <w:r w:rsidRPr="00345D04">
              <w:rPr>
                <w:highlight w:val="yellow"/>
              </w:rPr>
              <w:t>_</w:t>
            </w:r>
            <w:r w:rsidR="00263736">
              <w:t xml:space="preserve"> </w:t>
            </w:r>
          </w:p>
          <w:p w14:paraId="5A33B8D0" w14:textId="77777777" w:rsidR="00230EE1" w:rsidRDefault="00230EE1" w:rsidP="00C11AFE"/>
          <w:p w14:paraId="1DDE1300" w14:textId="77777777" w:rsidR="006C4C5E" w:rsidRDefault="00230EE1" w:rsidP="00C11AFE">
            <w:r>
              <w:t xml:space="preserve">Action Filed: </w:t>
            </w:r>
            <w:r w:rsidRPr="00345D04">
              <w:rPr>
                <w:highlight w:val="yellow"/>
              </w:rPr>
              <w:t>__[</w:t>
            </w:r>
            <w:r w:rsidRPr="00345D04">
              <w:rPr>
                <w:i/>
                <w:highlight w:val="yellow"/>
              </w:rPr>
              <w:t>date</w:t>
            </w:r>
            <w:r w:rsidRPr="00345D04">
              <w:rPr>
                <w:highlight w:val="yellow"/>
              </w:rPr>
              <w:t>]__</w:t>
            </w:r>
            <w:r w:rsidR="00263736">
              <w:t xml:space="preserve">    </w:t>
            </w:r>
          </w:p>
          <w:p w14:paraId="0D45D9CF" w14:textId="61114807" w:rsidR="00263736" w:rsidRPr="00D20533" w:rsidRDefault="00A82C8B" w:rsidP="00C11AFE">
            <w:pPr>
              <w:rPr>
                <w:b/>
              </w:rPr>
            </w:pPr>
            <w:r>
              <w:t>Settlement</w:t>
            </w:r>
            <w:r w:rsidR="006C4C5E">
              <w:t xml:space="preserve"> Date: </w:t>
            </w:r>
            <w:r w:rsidR="00061188" w:rsidRPr="00061188">
              <w:rPr>
                <w:highlight w:val="yellow"/>
              </w:rPr>
              <w:t>_</w:t>
            </w:r>
            <w:proofErr w:type="gramStart"/>
            <w:r w:rsidR="00061188" w:rsidRPr="00061188">
              <w:rPr>
                <w:highlight w:val="yellow"/>
              </w:rPr>
              <w:t>_</w:t>
            </w:r>
            <w:r w:rsidR="004148AC" w:rsidRPr="00061188">
              <w:rPr>
                <w:highlight w:val="yellow"/>
              </w:rPr>
              <w:t xml:space="preserve">[date </w:t>
            </w:r>
            <w:r w:rsidR="00061188" w:rsidRPr="00061188">
              <w:rPr>
                <w:highlight w:val="yellow"/>
              </w:rPr>
              <w:t>]</w:t>
            </w:r>
            <w:proofErr w:type="gramEnd"/>
            <w:r w:rsidR="00061188" w:rsidRPr="00061188">
              <w:rPr>
                <w:highlight w:val="yellow"/>
              </w:rPr>
              <w:t>__</w:t>
            </w:r>
            <w:r w:rsidR="00263736">
              <w:t xml:space="preserve">              </w:t>
            </w:r>
          </w:p>
          <w:p w14:paraId="4BC1904C" w14:textId="77777777" w:rsidR="00262571" w:rsidRPr="00222748" w:rsidRDefault="00262571" w:rsidP="00521DE1"/>
        </w:tc>
      </w:tr>
    </w:tbl>
    <w:p w14:paraId="5F18FCE1" w14:textId="77777777" w:rsidR="007B79D9" w:rsidRDefault="007B79D9" w:rsidP="008C103E">
      <w:pPr>
        <w:rPr>
          <w:rStyle w:val="Strong"/>
        </w:rPr>
      </w:pPr>
    </w:p>
    <w:p w14:paraId="6C93A2B6" w14:textId="78E2582D" w:rsidR="000D5B97" w:rsidRPr="000D5B97" w:rsidRDefault="000D5B97" w:rsidP="000D5B97">
      <w:pPr>
        <w:spacing w:line="480" w:lineRule="exact"/>
        <w:jc w:val="center"/>
        <w:rPr>
          <w:b/>
          <w:bCs/>
          <w:u w:val="single"/>
        </w:rPr>
      </w:pPr>
      <w:r>
        <w:rPr>
          <w:b/>
          <w:bCs/>
          <w:u w:val="single"/>
        </w:rPr>
        <w:t>APPLICATION</w:t>
      </w:r>
    </w:p>
    <w:p w14:paraId="15E3C4CE" w14:textId="0312354E" w:rsidR="00EC29E3" w:rsidRPr="00BA4D1B" w:rsidRDefault="00EC29E3" w:rsidP="00C4088F">
      <w:pPr>
        <w:spacing w:line="480" w:lineRule="exact"/>
        <w:rPr>
          <w:b/>
          <w:bCs/>
        </w:rPr>
      </w:pPr>
      <w:r w:rsidRPr="00BA4D1B">
        <w:rPr>
          <w:b/>
          <w:bCs/>
        </w:rPr>
        <w:t xml:space="preserve">TO </w:t>
      </w:r>
      <w:r w:rsidR="00454565">
        <w:rPr>
          <w:b/>
          <w:bCs/>
        </w:rPr>
        <w:t>THE COURT</w:t>
      </w:r>
      <w:r w:rsidRPr="00BA4D1B">
        <w:rPr>
          <w:b/>
          <w:bCs/>
        </w:rPr>
        <w:t>:</w:t>
      </w:r>
    </w:p>
    <w:p w14:paraId="36A39144" w14:textId="07905659" w:rsidR="00BA4D1B" w:rsidRDefault="006E046A" w:rsidP="006813BF">
      <w:pPr>
        <w:spacing w:line="480" w:lineRule="exact"/>
        <w:ind w:firstLine="720"/>
      </w:pPr>
      <w:r w:rsidRPr="001F787B">
        <w:t>Plaintiff</w:t>
      </w:r>
      <w:r>
        <w:t xml:space="preserve"> </w:t>
      </w:r>
      <w:r w:rsidR="00876CC2" w:rsidRPr="009C6400">
        <w:rPr>
          <w:i/>
          <w:highlight w:val="yellow"/>
        </w:rPr>
        <w:t>[your name]</w:t>
      </w:r>
      <w:r w:rsidR="00876CC2" w:rsidRPr="00F01EBF">
        <w:rPr>
          <w:highlight w:val="yellow"/>
        </w:rPr>
        <w:t xml:space="preserve"> _______________,</w:t>
      </w:r>
      <w:r w:rsidR="00876CC2">
        <w:t xml:space="preserve"> </w:t>
      </w:r>
      <w:r w:rsidR="00401C16">
        <w:t xml:space="preserve">(the “Plaintiff”) </w:t>
      </w:r>
      <w:r w:rsidR="0092626D">
        <w:t>will and hereby does present this ex parte application pursuant to Cal. Rules of Court, Rules 3.1200 et seq.,</w:t>
      </w:r>
      <w:r w:rsidR="00DF32AF">
        <w:t xml:space="preserve"> and </w:t>
      </w:r>
      <w:r w:rsidR="00DF32AF" w:rsidRPr="00DF32AF">
        <w:t xml:space="preserve">in accordance with </w:t>
      </w:r>
      <w:r w:rsidR="00DF32AF" w:rsidRPr="00DF32AF">
        <w:lastRenderedPageBreak/>
        <w:t xml:space="preserve">the provisions </w:t>
      </w:r>
      <w:proofErr w:type="gramStart"/>
      <w:r w:rsidR="00DF32AF" w:rsidRPr="00DF32AF">
        <w:t>of</w:t>
      </w:r>
      <w:r w:rsidR="00A73743">
        <w:t xml:space="preserve"> </w:t>
      </w:r>
      <w:r w:rsidR="00DF32AF" w:rsidRPr="00DF32AF">
        <w:t xml:space="preserve"> </w:t>
      </w:r>
      <w:r w:rsidR="00BA4632">
        <w:t>California</w:t>
      </w:r>
      <w:proofErr w:type="gramEnd"/>
      <w:r w:rsidR="00BA4632">
        <w:t xml:space="preserve"> </w:t>
      </w:r>
      <w:r w:rsidR="00CE5C5F" w:rsidRPr="00942B5B">
        <w:t>Code of Civil Procedure</w:t>
      </w:r>
      <w:r w:rsidR="00BA4632">
        <w:t xml:space="preserve"> (“C.C.P”)</w:t>
      </w:r>
      <w:r w:rsidR="00CE5C5F" w:rsidRPr="00942B5B">
        <w:t xml:space="preserve"> </w:t>
      </w:r>
      <w:r w:rsidR="00DF32AF" w:rsidRPr="00A73743">
        <w:t>§ 664.6</w:t>
      </w:r>
      <w:r w:rsidR="0092626D">
        <w:t xml:space="preserve"> for an Order and for entry </w:t>
      </w:r>
      <w:r w:rsidR="00113110">
        <w:t xml:space="preserve">of judgment </w:t>
      </w:r>
      <w:r w:rsidR="00761A6C">
        <w:t xml:space="preserve">pursuant to the </w:t>
      </w:r>
      <w:r w:rsidR="00270F03" w:rsidRPr="00270F03">
        <w:t xml:space="preserve">settlement </w:t>
      </w:r>
      <w:r w:rsidR="00A60026">
        <w:t>stipulation</w:t>
      </w:r>
      <w:r w:rsidR="004C0031">
        <w:t xml:space="preserve"> (the “Stipulation”)</w:t>
      </w:r>
      <w:r w:rsidR="00A60026">
        <w:t xml:space="preserve"> </w:t>
      </w:r>
      <w:r w:rsidR="00270F03" w:rsidRPr="00270F03">
        <w:t>between</w:t>
      </w:r>
      <w:r w:rsidR="003D1F69">
        <w:t xml:space="preserve"> </w:t>
      </w:r>
      <w:r w:rsidR="009152CA" w:rsidRPr="001F787B">
        <w:t>Plaintiff</w:t>
      </w:r>
      <w:r w:rsidR="009152CA">
        <w:t xml:space="preserve"> </w:t>
      </w:r>
      <w:r w:rsidR="009152CA" w:rsidRPr="009C6400">
        <w:rPr>
          <w:i/>
          <w:highlight w:val="yellow"/>
        </w:rPr>
        <w:t>[your name]</w:t>
      </w:r>
      <w:r w:rsidR="009152CA" w:rsidRPr="00F01EBF">
        <w:rPr>
          <w:highlight w:val="yellow"/>
        </w:rPr>
        <w:t xml:space="preserve"> _______________,</w:t>
      </w:r>
      <w:r w:rsidR="009152CA">
        <w:t xml:space="preserve"> </w:t>
      </w:r>
      <w:r w:rsidR="007B7E77">
        <w:t xml:space="preserve">(the “Plaintiff”) </w:t>
      </w:r>
      <w:r w:rsidR="009152CA">
        <w:t>and</w:t>
      </w:r>
      <w:r w:rsidR="00CD1029">
        <w:t xml:space="preserve"> Defendant </w:t>
      </w:r>
      <w:r w:rsidR="00CD1029" w:rsidRPr="009C6400">
        <w:rPr>
          <w:i/>
          <w:highlight w:val="yellow"/>
        </w:rPr>
        <w:t>[defendant’s name</w:t>
      </w:r>
      <w:proofErr w:type="gramStart"/>
      <w:r w:rsidR="00CD1029" w:rsidRPr="009C6400">
        <w:rPr>
          <w:i/>
          <w:highlight w:val="yellow"/>
        </w:rPr>
        <w:t>)]</w:t>
      </w:r>
      <w:r w:rsidR="00CD1029" w:rsidRPr="00CD1029">
        <w:rPr>
          <w:highlight w:val="yellow"/>
        </w:rPr>
        <w:t>_</w:t>
      </w:r>
      <w:proofErr w:type="gramEnd"/>
      <w:r w:rsidR="00CD1029" w:rsidRPr="00CD1029">
        <w:rPr>
          <w:highlight w:val="yellow"/>
        </w:rPr>
        <w:t>____________________</w:t>
      </w:r>
      <w:r w:rsidR="00CD1029">
        <w:t xml:space="preserve"> </w:t>
      </w:r>
      <w:r w:rsidR="0068161A">
        <w:t>(the “Defendant”)</w:t>
      </w:r>
      <w:r w:rsidR="00B43E82">
        <w:t>.</w:t>
      </w:r>
    </w:p>
    <w:p w14:paraId="33A0807B" w14:textId="57D9E988" w:rsidR="00935927" w:rsidRDefault="00CC648D" w:rsidP="006813BF">
      <w:pPr>
        <w:spacing w:line="480" w:lineRule="exact"/>
        <w:ind w:firstLine="720"/>
      </w:pPr>
      <w:r w:rsidRPr="00EE6BB0">
        <w:t>This</w:t>
      </w:r>
      <w:r w:rsidR="001F407E">
        <w:t xml:space="preserve"> application</w:t>
      </w:r>
      <w:r w:rsidRPr="00EE6BB0">
        <w:t xml:space="preserve"> is made </w:t>
      </w:r>
      <w:r w:rsidR="00060ADE" w:rsidRPr="00EE6BB0">
        <w:t>on</w:t>
      </w:r>
      <w:r w:rsidRPr="00EE6BB0">
        <w:t xml:space="preserve"> the grounds that </w:t>
      </w:r>
      <w:r w:rsidR="00562ABE">
        <w:t>the D</w:t>
      </w:r>
      <w:r w:rsidR="005555AA" w:rsidRPr="00EE6BB0">
        <w:t xml:space="preserve">efendant has </w:t>
      </w:r>
      <w:r w:rsidR="00F814CD" w:rsidRPr="00EE6BB0">
        <w:t>defaulted on</w:t>
      </w:r>
      <w:r w:rsidR="005555AA" w:rsidRPr="00EE6BB0">
        <w:t xml:space="preserve"> the </w:t>
      </w:r>
      <w:r w:rsidR="00D65C2A">
        <w:t>Stipulation</w:t>
      </w:r>
      <w:r w:rsidR="005555AA" w:rsidRPr="00EE6BB0">
        <w:t xml:space="preserve"> by failing </w:t>
      </w:r>
      <w:r w:rsidR="00D65C2A">
        <w:t>to</w:t>
      </w:r>
      <w:r w:rsidR="005555AA" w:rsidRPr="00EE6BB0">
        <w:t xml:space="preserve"> </w:t>
      </w:r>
      <w:r w:rsidR="002C4497">
        <w:t xml:space="preserve">make installment </w:t>
      </w:r>
      <w:r w:rsidR="0062157E">
        <w:t>payment</w:t>
      </w:r>
      <w:r w:rsidR="003C42E4">
        <w:t>(s)</w:t>
      </w:r>
      <w:r w:rsidR="002C4497">
        <w:t xml:space="preserve"> </w:t>
      </w:r>
      <w:r w:rsidR="00CD065D">
        <w:t>for accrued unpa</w:t>
      </w:r>
      <w:r w:rsidR="003C42E4">
        <w:t>id rent</w:t>
      </w:r>
      <w:r w:rsidR="008F6DC2">
        <w:t xml:space="preserve"> as required </w:t>
      </w:r>
      <w:r w:rsidR="00601CCB">
        <w:t xml:space="preserve">by the terms of the </w:t>
      </w:r>
      <w:r w:rsidR="004228B7">
        <w:t>Stipulation</w:t>
      </w:r>
      <w:r w:rsidR="00601CCB">
        <w:t xml:space="preserve">. </w:t>
      </w:r>
      <w:r w:rsidR="00601CCB" w:rsidRPr="004A144C">
        <w:t xml:space="preserve">Under the terms of the </w:t>
      </w:r>
      <w:r w:rsidR="004228B7">
        <w:t>Stipulation</w:t>
      </w:r>
      <w:r w:rsidR="00C621A5" w:rsidRPr="004A144C">
        <w:t>,</w:t>
      </w:r>
      <w:r w:rsidR="00C621A5">
        <w:t xml:space="preserve"> plaintiff is entitled to a judgment for immediate possession and restitution of the </w:t>
      </w:r>
      <w:r w:rsidR="00467862">
        <w:t>p</w:t>
      </w:r>
      <w:r w:rsidR="00C621A5">
        <w:t>remises, court costs,</w:t>
      </w:r>
      <w:r w:rsidR="00BD5777">
        <w:t xml:space="preserve"> </w:t>
      </w:r>
      <w:r w:rsidR="00C621A5">
        <w:t xml:space="preserve">attorneys’ fees incurred to enforce the agreement, and money damages </w:t>
      </w:r>
      <w:r w:rsidR="00AD1169">
        <w:t xml:space="preserve">in the amount of </w:t>
      </w:r>
      <w:r w:rsidR="00AD1169" w:rsidRPr="003E3EBC">
        <w:rPr>
          <w:highlight w:val="yellow"/>
        </w:rPr>
        <w:t>$____________</w:t>
      </w:r>
      <w:proofErr w:type="gramStart"/>
      <w:r w:rsidR="00AD1169" w:rsidRPr="003E3EBC">
        <w:rPr>
          <w:highlight w:val="yellow"/>
        </w:rPr>
        <w:t>_._</w:t>
      </w:r>
      <w:proofErr w:type="gramEnd"/>
      <w:r w:rsidR="00AD1169" w:rsidRPr="003E3EBC">
        <w:rPr>
          <w:highlight w:val="yellow"/>
        </w:rPr>
        <w:t>_</w:t>
      </w:r>
      <w:r w:rsidR="00AD1169">
        <w:t xml:space="preserve"> for </w:t>
      </w:r>
      <w:r w:rsidR="00E31AC8">
        <w:t xml:space="preserve">the remaining unpaid balance </w:t>
      </w:r>
      <w:r w:rsidR="00555568">
        <w:t>on accrued unpaid rent</w:t>
      </w:r>
      <w:r w:rsidR="00164D66">
        <w:t xml:space="preserve">. </w:t>
      </w:r>
      <w:r w:rsidR="009F4C83" w:rsidRPr="009F4C83">
        <w:t xml:space="preserve">Under the terms of the </w:t>
      </w:r>
      <w:r w:rsidR="009442F7">
        <w:t>S</w:t>
      </w:r>
      <w:r w:rsidR="009F4C83" w:rsidRPr="009F4C83">
        <w:t>tipulation</w:t>
      </w:r>
      <w:r w:rsidR="009F4C83">
        <w:t>, p</w:t>
      </w:r>
      <w:r w:rsidR="00F34111" w:rsidRPr="00F34111">
        <w:t>laintiff is entitled to immediate entry of judgment on an ex parte basis.</w:t>
      </w:r>
      <w:r w:rsidR="006813BF" w:rsidRPr="006813BF">
        <w:t xml:space="preserve"> An order enforcing the </w:t>
      </w:r>
      <w:r w:rsidR="00CA5864">
        <w:t>Stipulation</w:t>
      </w:r>
      <w:r w:rsidR="006813BF" w:rsidRPr="006813BF">
        <w:t xml:space="preserve"> is therefore necessary and authorized pursuant to C.C.P. § </w:t>
      </w:r>
      <w:proofErr w:type="gramStart"/>
      <w:r w:rsidR="006813BF" w:rsidRPr="006813BF">
        <w:t>664.6 .</w:t>
      </w:r>
      <w:proofErr w:type="gramEnd"/>
    </w:p>
    <w:p w14:paraId="708FA396" w14:textId="191D0D9E" w:rsidR="00CC648D" w:rsidRDefault="003E3EBC" w:rsidP="003E3EBC">
      <w:pPr>
        <w:spacing w:line="480" w:lineRule="exact"/>
        <w:ind w:firstLine="720"/>
      </w:pPr>
      <w:r w:rsidRPr="00977CE9">
        <w:t xml:space="preserve">This application is based upon the attached Memorandum of Points and Authorities, upon the facts stated in the Declaration of </w:t>
      </w:r>
      <w:r w:rsidR="001F1EE3" w:rsidRPr="009C6400">
        <w:rPr>
          <w:i/>
          <w:highlight w:val="yellow"/>
        </w:rPr>
        <w:t>[your name]</w:t>
      </w:r>
      <w:r w:rsidR="001F1EE3" w:rsidRPr="00977CE9">
        <w:rPr>
          <w:highlight w:val="yellow"/>
        </w:rPr>
        <w:t xml:space="preserve"> _________________</w:t>
      </w:r>
      <w:r w:rsidR="00E917ED">
        <w:t xml:space="preserve"> </w:t>
      </w:r>
      <w:r w:rsidR="00307434">
        <w:t xml:space="preserve">in support of the application and that </w:t>
      </w:r>
      <w:r w:rsidR="00817BAB">
        <w:t xml:space="preserve">timely notice of this application was provided to Defendant’s counsel of record or to the Defendant if they are unrepresented, </w:t>
      </w:r>
      <w:r w:rsidR="00817BAB" w:rsidRPr="003A67DC">
        <w:t xml:space="preserve">pursuant to California Rules of Court, Rule 3.1203, </w:t>
      </w:r>
      <w:r w:rsidRPr="00977CE9">
        <w:t>and the exhibits thereto filed herewith.</w:t>
      </w:r>
    </w:p>
    <w:p w14:paraId="0E1A9DB4" w14:textId="77777777" w:rsidR="00FE44EE" w:rsidRDefault="00FE44EE" w:rsidP="004D2953">
      <w:pPr>
        <w:spacing w:line="480" w:lineRule="exact"/>
      </w:pPr>
    </w:p>
    <w:p w14:paraId="3FC41F59" w14:textId="552F7BCC" w:rsidR="00CC648D" w:rsidRPr="000922A9" w:rsidRDefault="001328DC" w:rsidP="001328DC">
      <w:pPr>
        <w:spacing w:line="480" w:lineRule="exact"/>
        <w:jc w:val="center"/>
        <w:rPr>
          <w:b/>
          <w:bCs/>
          <w:u w:val="single"/>
        </w:rPr>
      </w:pPr>
      <w:r w:rsidRPr="000922A9">
        <w:rPr>
          <w:b/>
          <w:bCs/>
          <w:u w:val="single"/>
        </w:rPr>
        <w:t>MEMORANDUM OF POINTS AND AUTHORITIES IN SUPPORT OF APPLICATION</w:t>
      </w:r>
    </w:p>
    <w:p w14:paraId="23F4EB2A" w14:textId="6DE94A6A" w:rsidR="001328DC" w:rsidRPr="00B8216E" w:rsidRDefault="00B8216E" w:rsidP="00B73591">
      <w:pPr>
        <w:pStyle w:val="ListParagraph"/>
        <w:numPr>
          <w:ilvl w:val="0"/>
          <w:numId w:val="34"/>
        </w:numPr>
        <w:spacing w:line="480" w:lineRule="exact"/>
        <w:jc w:val="center"/>
        <w:rPr>
          <w:b/>
          <w:bCs/>
        </w:rPr>
      </w:pPr>
      <w:r w:rsidRPr="00B8216E">
        <w:rPr>
          <w:rFonts w:ascii="Times New Roman" w:hAnsi="Times New Roman"/>
          <w:b/>
          <w:bCs/>
          <w:sz w:val="24"/>
          <w:szCs w:val="24"/>
        </w:rPr>
        <w:t>INTRODUCTION</w:t>
      </w:r>
    </w:p>
    <w:p w14:paraId="503A691A" w14:textId="1FAD4C2F" w:rsidR="00AC2098" w:rsidRDefault="00981AAB" w:rsidP="006E206C">
      <w:pPr>
        <w:spacing w:line="480" w:lineRule="exact"/>
        <w:ind w:firstLine="360"/>
      </w:pPr>
      <w:r>
        <w:t xml:space="preserve">This action arises from </w:t>
      </w:r>
      <w:r w:rsidR="00290366">
        <w:t xml:space="preserve">a </w:t>
      </w:r>
      <w:r w:rsidR="00050E0F" w:rsidRPr="00050E0F">
        <w:rPr>
          <w:i/>
          <w:iCs/>
          <w:highlight w:val="yellow"/>
        </w:rPr>
        <w:t>[residential or commercial]</w:t>
      </w:r>
      <w:r w:rsidR="00050E0F">
        <w:t xml:space="preserve"> lease</w:t>
      </w:r>
      <w:r w:rsidR="00A267D6">
        <w:t xml:space="preserve"> (</w:t>
      </w:r>
      <w:r w:rsidR="00D96780">
        <w:t>the “Lease</w:t>
      </w:r>
      <w:r w:rsidR="00A267D6">
        <w:t xml:space="preserve">”) for the </w:t>
      </w:r>
      <w:r w:rsidR="00050E0F">
        <w:t xml:space="preserve"> </w:t>
      </w:r>
      <w:r w:rsidR="00D96780">
        <w:t>property located at</w:t>
      </w:r>
      <w:r w:rsidR="009F0E79">
        <w:t xml:space="preserve"> </w:t>
      </w:r>
      <w:r w:rsidR="009F0E79" w:rsidRPr="009C6400">
        <w:rPr>
          <w:i/>
          <w:highlight w:val="yellow"/>
        </w:rPr>
        <w:t>[full property address]</w:t>
      </w:r>
      <w:r w:rsidR="00D96780" w:rsidRPr="009F0E79">
        <w:rPr>
          <w:highlight w:val="yellow"/>
        </w:rPr>
        <w:t xml:space="preserve"> </w:t>
      </w:r>
      <w:r w:rsidR="00050E0F" w:rsidRPr="009F0E79">
        <w:rPr>
          <w:highlight w:val="yellow"/>
        </w:rPr>
        <w:t>_________________</w:t>
      </w:r>
      <w:r w:rsidR="00D96780" w:rsidRPr="009F0E79">
        <w:rPr>
          <w:highlight w:val="yellow"/>
        </w:rPr>
        <w:t>__________</w:t>
      </w:r>
      <w:r w:rsidR="00D96780">
        <w:t xml:space="preserve"> (the “Property”) under which </w:t>
      </w:r>
      <w:r w:rsidR="00034270">
        <w:t>D</w:t>
      </w:r>
      <w:r w:rsidR="008C3CAF">
        <w:t xml:space="preserve">efendant </w:t>
      </w:r>
      <w:r w:rsidR="00F4234E" w:rsidRPr="00034270">
        <w:rPr>
          <w:highlight w:val="yellow"/>
        </w:rPr>
        <w:t>[enter defendant name</w:t>
      </w:r>
      <w:r w:rsidR="009150B6" w:rsidRPr="00034270">
        <w:rPr>
          <w:highlight w:val="yellow"/>
        </w:rPr>
        <w:t xml:space="preserve"> </w:t>
      </w:r>
      <w:r w:rsidR="008C3CAF" w:rsidRPr="00034270">
        <w:rPr>
          <w:highlight w:val="yellow"/>
        </w:rPr>
        <w:t>__________________________</w:t>
      </w:r>
      <w:r w:rsidR="009150B6" w:rsidRPr="00034270">
        <w:rPr>
          <w:highlight w:val="yellow"/>
        </w:rPr>
        <w:t>___</w:t>
      </w:r>
      <w:r w:rsidR="009150B6">
        <w:t xml:space="preserve"> failed to </w:t>
      </w:r>
      <w:r w:rsidR="00413BAB" w:rsidRPr="00AC2098">
        <w:rPr>
          <w:highlight w:val="yellow"/>
        </w:rPr>
        <w:t>[</w:t>
      </w:r>
      <w:r w:rsidR="00413BAB" w:rsidRPr="00292FDC">
        <w:rPr>
          <w:i/>
          <w:highlight w:val="yellow"/>
        </w:rPr>
        <w:t xml:space="preserve">describe </w:t>
      </w:r>
      <w:r w:rsidR="00BD43B3">
        <w:rPr>
          <w:i/>
          <w:highlight w:val="yellow"/>
        </w:rPr>
        <w:t xml:space="preserve">original eviction lawsuit </w:t>
      </w:r>
      <w:r w:rsidR="00413BAB" w:rsidRPr="00292FDC">
        <w:rPr>
          <w:i/>
          <w:highlight w:val="yellow"/>
        </w:rPr>
        <w:t xml:space="preserve">breach of lease agreement, such as failure to pay rent and utilities and/or failed to keep the Property in </w:t>
      </w:r>
      <w:r w:rsidR="00E12432" w:rsidRPr="00292FDC">
        <w:rPr>
          <w:i/>
          <w:highlight w:val="yellow"/>
        </w:rPr>
        <w:t>good order and repair]</w:t>
      </w:r>
      <w:r w:rsidR="00E12432" w:rsidRPr="00AC2098">
        <w:rPr>
          <w:highlight w:val="yellow"/>
        </w:rPr>
        <w:t xml:space="preserve"> _____________________________________ ________________________________________________________________________</w:t>
      </w:r>
      <w:r w:rsidR="00AC2098" w:rsidRPr="00AC2098">
        <w:rPr>
          <w:highlight w:val="yellow"/>
        </w:rPr>
        <w:t>.</w:t>
      </w:r>
      <w:r w:rsidR="00AC2098">
        <w:t xml:space="preserve"> </w:t>
      </w:r>
    </w:p>
    <w:p w14:paraId="07900F3E" w14:textId="64FB78B6" w:rsidR="00174195" w:rsidRDefault="00965A09" w:rsidP="004808C1">
      <w:pPr>
        <w:spacing w:line="480" w:lineRule="exact"/>
        <w:ind w:firstLine="360"/>
      </w:pPr>
      <w:r w:rsidRPr="00FC1312">
        <w:lastRenderedPageBreak/>
        <w:t xml:space="preserve">On </w:t>
      </w:r>
      <w:r w:rsidR="001F7361" w:rsidRPr="00FC1312">
        <w:t xml:space="preserve">or about </w:t>
      </w:r>
      <w:r w:rsidRPr="00292FDC">
        <w:rPr>
          <w:i/>
          <w:iCs/>
          <w:highlight w:val="yellow"/>
        </w:rPr>
        <w:t xml:space="preserve">[date] </w:t>
      </w:r>
      <w:r w:rsidRPr="0072797D">
        <w:rPr>
          <w:highlight w:val="yellow"/>
        </w:rPr>
        <w:t>____________, 20__,</w:t>
      </w:r>
      <w:r>
        <w:t xml:space="preserve"> </w:t>
      </w:r>
      <w:r w:rsidR="00CC274F">
        <w:t>Plaintiff and Defendant</w:t>
      </w:r>
      <w:r w:rsidR="0072797D">
        <w:t xml:space="preserve"> </w:t>
      </w:r>
      <w:r w:rsidR="00C20A71" w:rsidRPr="00C20A71">
        <w:t xml:space="preserve">reached a written </w:t>
      </w:r>
      <w:r w:rsidR="00F52A66">
        <w:t>S</w:t>
      </w:r>
      <w:r w:rsidR="008D7CB0">
        <w:t xml:space="preserve">ettlement </w:t>
      </w:r>
      <w:r w:rsidR="00F52A66">
        <w:t>A</w:t>
      </w:r>
      <w:r w:rsidR="008D7CB0">
        <w:t xml:space="preserve">greement and </w:t>
      </w:r>
      <w:r w:rsidR="00B53368">
        <w:t>filed a Stipulation for Entry of Judgment Form UD</w:t>
      </w:r>
      <w:r w:rsidR="00F72C27">
        <w:t>-115,</w:t>
      </w:r>
      <w:r w:rsidR="0004687D">
        <w:t xml:space="preserve"> (the “</w:t>
      </w:r>
      <w:r w:rsidR="009C55B7">
        <w:t>Stipulation</w:t>
      </w:r>
      <w:r w:rsidR="0004687D">
        <w:t xml:space="preserve">”). </w:t>
      </w:r>
      <w:r w:rsidR="00D70A44">
        <w:t xml:space="preserve">A copy of the </w:t>
      </w:r>
      <w:r w:rsidR="00B00318">
        <w:t>Stipulation</w:t>
      </w:r>
      <w:r w:rsidR="00D70A44">
        <w:t xml:space="preserve"> i</w:t>
      </w:r>
      <w:r w:rsidR="00FC528C">
        <w:t>s attached as Exhibit</w:t>
      </w:r>
      <w:r w:rsidR="000F021C">
        <w:t xml:space="preserve"> “A” to the Declaration of </w:t>
      </w:r>
      <w:r w:rsidR="00515458" w:rsidRPr="00292FDC">
        <w:rPr>
          <w:i/>
          <w:iCs/>
          <w:highlight w:val="yellow"/>
        </w:rPr>
        <w:t xml:space="preserve">[your </w:t>
      </w:r>
      <w:proofErr w:type="gramStart"/>
      <w:r w:rsidR="00515458" w:rsidRPr="00292FDC">
        <w:rPr>
          <w:i/>
          <w:iCs/>
          <w:highlight w:val="yellow"/>
        </w:rPr>
        <w:t>name</w:t>
      </w:r>
      <w:r w:rsidR="00F827A3" w:rsidRPr="000D279D">
        <w:rPr>
          <w:i/>
          <w:iCs/>
          <w:highlight w:val="yellow"/>
        </w:rPr>
        <w:t>]_</w:t>
      </w:r>
      <w:proofErr w:type="gramEnd"/>
      <w:r w:rsidR="00F827A3" w:rsidRPr="000D279D">
        <w:rPr>
          <w:i/>
          <w:iCs/>
          <w:highlight w:val="yellow"/>
        </w:rPr>
        <w:t>_____________</w:t>
      </w:r>
      <w:r w:rsidR="00856BA0" w:rsidRPr="000D279D">
        <w:rPr>
          <w:i/>
          <w:iCs/>
          <w:highlight w:val="yellow"/>
        </w:rPr>
        <w:t>.</w:t>
      </w:r>
      <w:r w:rsidR="00856BA0">
        <w:t xml:space="preserve"> </w:t>
      </w:r>
    </w:p>
    <w:p w14:paraId="41E81EBD" w14:textId="30F99AD4" w:rsidR="00A4300C" w:rsidRPr="00C16F20" w:rsidRDefault="004808C1" w:rsidP="00AC2098">
      <w:pPr>
        <w:spacing w:line="480" w:lineRule="exact"/>
        <w:rPr>
          <w:i/>
          <w:iCs/>
        </w:rPr>
      </w:pPr>
      <w:r>
        <w:tab/>
        <w:t xml:space="preserve">The </w:t>
      </w:r>
      <w:r w:rsidR="009D2513">
        <w:t>Stipulation</w:t>
      </w:r>
      <w:r>
        <w:t xml:space="preserve"> required that the Defendant pay as follo</w:t>
      </w:r>
      <w:r w:rsidR="009831E1">
        <w:t xml:space="preserve">ws: </w:t>
      </w:r>
      <w:r w:rsidR="00E30EC0" w:rsidRPr="00C16F20">
        <w:rPr>
          <w:i/>
          <w:iCs/>
          <w:highlight w:val="yellow"/>
        </w:rPr>
        <w:t>[describe the terms of the Settlement</w:t>
      </w:r>
      <w:r w:rsidR="006A5C38" w:rsidRPr="00C16F20">
        <w:rPr>
          <w:i/>
          <w:iCs/>
          <w:highlight w:val="yellow"/>
        </w:rPr>
        <w:t xml:space="preserve"> Agreement]</w:t>
      </w:r>
    </w:p>
    <w:p w14:paraId="7A9BB262" w14:textId="617B4BA9" w:rsidR="009831E1" w:rsidRDefault="00E30EC0" w:rsidP="00E30EC0">
      <w:pPr>
        <w:pStyle w:val="ListParagraph"/>
        <w:numPr>
          <w:ilvl w:val="0"/>
          <w:numId w:val="35"/>
        </w:numPr>
        <w:spacing w:line="480" w:lineRule="exact"/>
      </w:pPr>
      <w:r>
        <w:t>__________________________________________________________</w:t>
      </w:r>
    </w:p>
    <w:p w14:paraId="29B7B57C" w14:textId="3F3C3F98" w:rsidR="00E30EC0" w:rsidRDefault="00E30EC0" w:rsidP="00E30EC0">
      <w:pPr>
        <w:pStyle w:val="ListParagraph"/>
        <w:numPr>
          <w:ilvl w:val="0"/>
          <w:numId w:val="35"/>
        </w:numPr>
        <w:spacing w:line="480" w:lineRule="exact"/>
      </w:pPr>
      <w:r>
        <w:t>__________________________________________________________</w:t>
      </w:r>
    </w:p>
    <w:p w14:paraId="66C8089D" w14:textId="76ABEA6B" w:rsidR="004A04F4" w:rsidRDefault="00D26A9A" w:rsidP="004A04F4">
      <w:pPr>
        <w:spacing w:line="480" w:lineRule="exact"/>
      </w:pPr>
      <w:r w:rsidRPr="00C16F20">
        <w:rPr>
          <w:i/>
          <w:iCs/>
          <w:highlight w:val="yellow"/>
        </w:rPr>
        <w:t>[</w:t>
      </w:r>
      <w:r w:rsidR="00E31D1C" w:rsidRPr="00C16F20">
        <w:rPr>
          <w:i/>
          <w:iCs/>
          <w:highlight w:val="yellow"/>
        </w:rPr>
        <w:t xml:space="preserve">cite </w:t>
      </w:r>
      <w:r w:rsidR="00C6084F" w:rsidRPr="00C16F20">
        <w:rPr>
          <w:i/>
          <w:iCs/>
          <w:highlight w:val="yellow"/>
        </w:rPr>
        <w:t xml:space="preserve">the relevant </w:t>
      </w:r>
      <w:r w:rsidR="00E31D1C" w:rsidRPr="00C16F20">
        <w:rPr>
          <w:i/>
          <w:iCs/>
          <w:highlight w:val="yellow"/>
        </w:rPr>
        <w:t>section</w:t>
      </w:r>
      <w:r w:rsidR="00C6084F" w:rsidRPr="00C16F20">
        <w:rPr>
          <w:i/>
          <w:iCs/>
          <w:highlight w:val="yellow"/>
        </w:rPr>
        <w:t>(</w:t>
      </w:r>
      <w:r w:rsidR="00E31D1C" w:rsidRPr="00C16F20">
        <w:rPr>
          <w:i/>
          <w:iCs/>
          <w:highlight w:val="yellow"/>
        </w:rPr>
        <w:t>s</w:t>
      </w:r>
      <w:r w:rsidR="00C6084F" w:rsidRPr="00C16F20">
        <w:rPr>
          <w:i/>
          <w:iCs/>
          <w:highlight w:val="yellow"/>
        </w:rPr>
        <w:t>)</w:t>
      </w:r>
      <w:r w:rsidR="00E31D1C" w:rsidRPr="00C16F20">
        <w:rPr>
          <w:i/>
          <w:iCs/>
          <w:highlight w:val="yellow"/>
        </w:rPr>
        <w:t xml:space="preserve"> of the Settlement Agreement</w:t>
      </w:r>
      <w:r w:rsidR="00C6084F" w:rsidRPr="00C16F20">
        <w:rPr>
          <w:i/>
          <w:iCs/>
          <w:highlight w:val="yellow"/>
        </w:rPr>
        <w:t>]</w:t>
      </w:r>
      <w:r w:rsidR="00C6084F" w:rsidRPr="00C6084F">
        <w:rPr>
          <w:highlight w:val="yellow"/>
        </w:rPr>
        <w:t xml:space="preserve"> </w:t>
      </w:r>
      <w:r w:rsidR="00C6084F" w:rsidRPr="000F3E7D">
        <w:t>(</w:t>
      </w:r>
      <w:r w:rsidR="003B3789" w:rsidRPr="000F3E7D">
        <w:t xml:space="preserve">Settlement </w:t>
      </w:r>
      <w:r w:rsidR="00F86FD8" w:rsidRPr="000F3E7D">
        <w:t>¶</w:t>
      </w:r>
      <w:r w:rsidR="00074F49" w:rsidRPr="000F3E7D">
        <w:t xml:space="preserve"> </w:t>
      </w:r>
      <w:r w:rsidR="00074F49" w:rsidRPr="00C6084F">
        <w:rPr>
          <w:highlight w:val="yellow"/>
        </w:rPr>
        <w:t>_____</w:t>
      </w:r>
      <w:r w:rsidR="00074F49" w:rsidRPr="000F3E7D">
        <w:t>)</w:t>
      </w:r>
      <w:r w:rsidRPr="000F3E7D">
        <w:t>.</w:t>
      </w:r>
    </w:p>
    <w:p w14:paraId="375AE27C" w14:textId="7CFF4BC3" w:rsidR="00B8216E" w:rsidRPr="00C16F20" w:rsidRDefault="003E6007" w:rsidP="006A0ED4">
      <w:pPr>
        <w:spacing w:line="480" w:lineRule="exact"/>
        <w:ind w:firstLine="720"/>
        <w:rPr>
          <w:highlight w:val="yellow"/>
        </w:rPr>
      </w:pPr>
      <w:r>
        <w:t>The Defendant ha</w:t>
      </w:r>
      <w:r w:rsidR="006573A6">
        <w:t>s</w:t>
      </w:r>
      <w:r>
        <w:t xml:space="preserve"> failed to comply with the terms of the </w:t>
      </w:r>
      <w:r w:rsidR="00A363D8">
        <w:t>Stipulation</w:t>
      </w:r>
      <w:r>
        <w:t xml:space="preserve"> in the following respects</w:t>
      </w:r>
      <w:r w:rsidR="008240E8">
        <w:t xml:space="preserve">: </w:t>
      </w:r>
      <w:r w:rsidR="00B066B0" w:rsidRPr="00C16F20">
        <w:rPr>
          <w:i/>
          <w:iCs/>
          <w:highlight w:val="yellow"/>
        </w:rPr>
        <w:t>[insert facts explaining the breac</w:t>
      </w:r>
      <w:r w:rsidR="00C16F20" w:rsidRPr="00C16F20">
        <w:rPr>
          <w:i/>
          <w:iCs/>
          <w:highlight w:val="yellow"/>
        </w:rPr>
        <w:t>h of the settlement agreement]</w:t>
      </w:r>
    </w:p>
    <w:p w14:paraId="1A14993C" w14:textId="63EDA4BD" w:rsidR="008240E8" w:rsidRDefault="008240E8" w:rsidP="003E6007">
      <w:pPr>
        <w:spacing w:line="480" w:lineRule="exact"/>
      </w:pPr>
      <w:r w:rsidRPr="00C16F20">
        <w:rPr>
          <w:highlight w:val="yellow"/>
        </w:rPr>
        <w:t>_______________________________________________________________________________</w:t>
      </w:r>
      <w:r w:rsidR="00224BF6" w:rsidRPr="00C16F20">
        <w:rPr>
          <w:highlight w:val="yellow"/>
        </w:rPr>
        <w:t>_________________________________________________________________________________________________________________________________________________________________</w:t>
      </w:r>
    </w:p>
    <w:p w14:paraId="0328C710" w14:textId="77777777" w:rsidR="007A1EC5" w:rsidRDefault="000B7FEB" w:rsidP="0038276F">
      <w:pPr>
        <w:spacing w:line="480" w:lineRule="exact"/>
        <w:ind w:firstLine="720"/>
      </w:pPr>
      <w:r w:rsidRPr="003733DE">
        <w:rPr>
          <w:i/>
          <w:iCs/>
          <w:highlight w:val="yellow"/>
        </w:rPr>
        <w:t xml:space="preserve">[Only include this language if your settlement agreement required you to provide notice before </w:t>
      </w:r>
      <w:proofErr w:type="gramStart"/>
      <w:r w:rsidR="003733DE" w:rsidRPr="003733DE">
        <w:rPr>
          <w:i/>
          <w:iCs/>
          <w:highlight w:val="yellow"/>
        </w:rPr>
        <w:t>submitting an application</w:t>
      </w:r>
      <w:proofErr w:type="gramEnd"/>
      <w:r w:rsidR="003733DE" w:rsidRPr="003733DE">
        <w:rPr>
          <w:i/>
          <w:iCs/>
          <w:highlight w:val="yellow"/>
        </w:rPr>
        <w:t xml:space="preserve"> to enforce the Settlement Agreement]</w:t>
      </w:r>
      <w:r w:rsidR="003733DE">
        <w:t xml:space="preserve"> </w:t>
      </w:r>
      <w:r w:rsidR="006A0ED4">
        <w:t xml:space="preserve">Notice to </w:t>
      </w:r>
      <w:r w:rsidR="00AE317F">
        <w:t>c</w:t>
      </w:r>
      <w:r w:rsidR="0095400A">
        <w:t xml:space="preserve">ure </w:t>
      </w:r>
      <w:r w:rsidR="00AE317F">
        <w:t>the d</w:t>
      </w:r>
      <w:r w:rsidR="0095400A">
        <w:t>efault was sent to the Defendant</w:t>
      </w:r>
      <w:r w:rsidR="00530268">
        <w:t xml:space="preserve"> and their attorney </w:t>
      </w:r>
      <w:r w:rsidR="00DD2870">
        <w:t xml:space="preserve">pursuant to the terms of the </w:t>
      </w:r>
      <w:r w:rsidR="00023DD0">
        <w:t>Stipulation</w:t>
      </w:r>
      <w:r w:rsidR="00DD2870">
        <w:t xml:space="preserve"> on </w:t>
      </w:r>
      <w:r w:rsidR="00325B77" w:rsidRPr="0038276F">
        <w:rPr>
          <w:i/>
          <w:iCs/>
          <w:highlight w:val="yellow"/>
        </w:rPr>
        <w:t>[</w:t>
      </w:r>
      <w:r w:rsidR="0038276F" w:rsidRPr="0038276F">
        <w:rPr>
          <w:i/>
          <w:iCs/>
          <w:highlight w:val="yellow"/>
        </w:rPr>
        <w:t>d</w:t>
      </w:r>
      <w:r w:rsidR="00325B77" w:rsidRPr="0038276F">
        <w:rPr>
          <w:i/>
          <w:iCs/>
          <w:highlight w:val="yellow"/>
        </w:rPr>
        <w:t>ate]</w:t>
      </w:r>
      <w:r w:rsidR="00325B77" w:rsidRPr="0038276F">
        <w:rPr>
          <w:highlight w:val="yellow"/>
        </w:rPr>
        <w:t xml:space="preserve"> _____________</w:t>
      </w:r>
      <w:r w:rsidR="00261F4D" w:rsidRPr="0038276F">
        <w:rPr>
          <w:highlight w:val="yellow"/>
        </w:rPr>
        <w:t>.</w:t>
      </w:r>
      <w:r w:rsidR="00261F4D">
        <w:t xml:space="preserve"> </w:t>
      </w:r>
    </w:p>
    <w:p w14:paraId="5006BA7A" w14:textId="3615F36F" w:rsidR="008240E8" w:rsidRDefault="00261F4D" w:rsidP="0038276F">
      <w:pPr>
        <w:spacing w:line="480" w:lineRule="exact"/>
        <w:ind w:firstLine="720"/>
      </w:pPr>
      <w:r>
        <w:t xml:space="preserve">The </w:t>
      </w:r>
      <w:r w:rsidR="0038276F">
        <w:t>Defendant ha</w:t>
      </w:r>
      <w:r w:rsidR="006573A6">
        <w:t>s</w:t>
      </w:r>
      <w:r w:rsidR="0038276F">
        <w:t xml:space="preserve"> not made any further </w:t>
      </w:r>
      <w:r w:rsidR="0073559F">
        <w:t>payments</w:t>
      </w:r>
      <w:r w:rsidR="0038276F">
        <w:t xml:space="preserve"> to date. </w:t>
      </w:r>
    </w:p>
    <w:p w14:paraId="4941003D" w14:textId="3D903CF8" w:rsidR="00EC0410" w:rsidRDefault="007A1EC5" w:rsidP="004E44A7">
      <w:pPr>
        <w:spacing w:line="480" w:lineRule="exact"/>
        <w:ind w:firstLine="720"/>
      </w:pPr>
      <w:r>
        <w:t>Therefore,</w:t>
      </w:r>
      <w:r w:rsidR="00EC0410">
        <w:t xml:space="preserve"> </w:t>
      </w:r>
      <w:proofErr w:type="gramStart"/>
      <w:r w:rsidR="00EC0410">
        <w:t xml:space="preserve">Plaintiff </w:t>
      </w:r>
      <w:r w:rsidR="004E44A7" w:rsidRPr="004E44A7">
        <w:t xml:space="preserve"> requests</w:t>
      </w:r>
      <w:proofErr w:type="gramEnd"/>
      <w:r w:rsidR="004E44A7" w:rsidRPr="004E44A7">
        <w:t xml:space="preserve"> an order pursuant to C.C.P. § 664.6, entering judgment enforcing the terms of the </w:t>
      </w:r>
      <w:r w:rsidR="00BE4952">
        <w:t>Stipulation</w:t>
      </w:r>
      <w:r w:rsidR="004E44A7" w:rsidRPr="004E44A7">
        <w:t xml:space="preserve"> as follows:</w:t>
      </w:r>
    </w:p>
    <w:p w14:paraId="0FCB0FE5" w14:textId="0329034C" w:rsidR="004E44A7" w:rsidRPr="00EA017D" w:rsidRDefault="00315771" w:rsidP="00DB7AAB">
      <w:pPr>
        <w:pStyle w:val="ListParagraph"/>
        <w:numPr>
          <w:ilvl w:val="0"/>
          <w:numId w:val="36"/>
        </w:numPr>
        <w:spacing w:line="480" w:lineRule="exact"/>
        <w:rPr>
          <w:rFonts w:ascii="Times New Roman" w:hAnsi="Times New Roman"/>
          <w:sz w:val="24"/>
          <w:szCs w:val="24"/>
        </w:rPr>
      </w:pPr>
      <w:r>
        <w:t>a</w:t>
      </w:r>
      <w:r w:rsidRPr="00EA017D">
        <w:rPr>
          <w:rFonts w:ascii="Times New Roman" w:hAnsi="Times New Roman"/>
          <w:sz w:val="24"/>
          <w:szCs w:val="24"/>
        </w:rPr>
        <w:t xml:space="preserve">. </w:t>
      </w:r>
      <w:r w:rsidR="00FF3512" w:rsidRPr="00EA017D">
        <w:rPr>
          <w:rFonts w:ascii="Times New Roman" w:hAnsi="Times New Roman"/>
          <w:sz w:val="24"/>
          <w:szCs w:val="24"/>
        </w:rPr>
        <w:t xml:space="preserve">For judgment for the original </w:t>
      </w:r>
      <w:r w:rsidR="00345358" w:rsidRPr="00EA017D">
        <w:rPr>
          <w:rFonts w:ascii="Times New Roman" w:hAnsi="Times New Roman"/>
          <w:sz w:val="24"/>
          <w:szCs w:val="24"/>
        </w:rPr>
        <w:t>amount</w:t>
      </w:r>
      <w:r w:rsidR="00FF3512" w:rsidRPr="00EA017D">
        <w:rPr>
          <w:rFonts w:ascii="Times New Roman" w:hAnsi="Times New Roman"/>
          <w:sz w:val="24"/>
          <w:szCs w:val="24"/>
        </w:rPr>
        <w:t xml:space="preserve"> due, less payments made pursuant to </w:t>
      </w:r>
      <w:r w:rsidR="003E1121" w:rsidRPr="00EA017D">
        <w:rPr>
          <w:rFonts w:ascii="Times New Roman" w:hAnsi="Times New Roman"/>
          <w:sz w:val="24"/>
          <w:szCs w:val="24"/>
        </w:rPr>
        <w:t>the Stipulation</w:t>
      </w:r>
      <w:r w:rsidR="00FF3512" w:rsidRPr="00EA017D">
        <w:rPr>
          <w:rFonts w:ascii="Times New Roman" w:hAnsi="Times New Roman"/>
          <w:sz w:val="24"/>
          <w:szCs w:val="24"/>
        </w:rPr>
        <w:t xml:space="preserve"> in the </w:t>
      </w:r>
      <w:r w:rsidR="00345358" w:rsidRPr="00EA017D">
        <w:rPr>
          <w:rFonts w:ascii="Times New Roman" w:hAnsi="Times New Roman"/>
          <w:sz w:val="24"/>
          <w:szCs w:val="24"/>
        </w:rPr>
        <w:t>amount</w:t>
      </w:r>
      <w:r w:rsidR="00791CD9" w:rsidRPr="00EA017D">
        <w:rPr>
          <w:rFonts w:ascii="Times New Roman" w:hAnsi="Times New Roman"/>
          <w:sz w:val="24"/>
          <w:szCs w:val="24"/>
        </w:rPr>
        <w:t xml:space="preserve"> of </w:t>
      </w:r>
      <w:r w:rsidR="00345358" w:rsidRPr="00EA017D">
        <w:rPr>
          <w:rFonts w:ascii="Times New Roman" w:hAnsi="Times New Roman"/>
          <w:sz w:val="24"/>
          <w:szCs w:val="24"/>
          <w:highlight w:val="yellow"/>
        </w:rPr>
        <w:t>$</w:t>
      </w:r>
      <w:proofErr w:type="gramStart"/>
      <w:r w:rsidR="00345358" w:rsidRPr="00EA017D">
        <w:rPr>
          <w:rFonts w:ascii="Times New Roman" w:hAnsi="Times New Roman"/>
          <w:sz w:val="24"/>
          <w:szCs w:val="24"/>
          <w:highlight w:val="yellow"/>
        </w:rPr>
        <w:t>______________;</w:t>
      </w:r>
      <w:proofErr w:type="gramEnd"/>
    </w:p>
    <w:p w14:paraId="053CF4AD" w14:textId="7F73556D" w:rsidR="00EB632F" w:rsidRPr="00EA017D" w:rsidRDefault="00EB632F" w:rsidP="00DB7AAB">
      <w:pPr>
        <w:pStyle w:val="ListParagraph"/>
        <w:numPr>
          <w:ilvl w:val="0"/>
          <w:numId w:val="36"/>
        </w:numPr>
        <w:spacing w:line="480" w:lineRule="exact"/>
        <w:rPr>
          <w:rFonts w:ascii="Times New Roman" w:hAnsi="Times New Roman"/>
          <w:sz w:val="24"/>
          <w:szCs w:val="24"/>
        </w:rPr>
      </w:pPr>
      <w:r w:rsidRPr="00EA017D">
        <w:rPr>
          <w:rFonts w:ascii="Times New Roman" w:hAnsi="Times New Roman"/>
          <w:sz w:val="24"/>
          <w:szCs w:val="24"/>
        </w:rPr>
        <w:t xml:space="preserve">b. For judgment of </w:t>
      </w:r>
      <w:r w:rsidR="00CE58A1" w:rsidRPr="00EA017D">
        <w:rPr>
          <w:rFonts w:ascii="Times New Roman" w:hAnsi="Times New Roman"/>
          <w:sz w:val="24"/>
          <w:szCs w:val="24"/>
        </w:rPr>
        <w:t xml:space="preserve">unpaid </w:t>
      </w:r>
      <w:r w:rsidR="00373E9C" w:rsidRPr="00EA017D">
        <w:rPr>
          <w:rFonts w:ascii="Times New Roman" w:hAnsi="Times New Roman"/>
          <w:sz w:val="24"/>
          <w:szCs w:val="24"/>
        </w:rPr>
        <w:t xml:space="preserve">accruing rent commencing with rent due as of </w:t>
      </w:r>
      <w:r w:rsidR="00373E9C" w:rsidRPr="00EA017D">
        <w:rPr>
          <w:rFonts w:ascii="Times New Roman" w:hAnsi="Times New Roman"/>
          <w:i/>
          <w:sz w:val="24"/>
          <w:szCs w:val="24"/>
          <w:highlight w:val="yellow"/>
        </w:rPr>
        <w:t>[date</w:t>
      </w:r>
      <w:r w:rsidR="0026308A" w:rsidRPr="00EA017D">
        <w:rPr>
          <w:rFonts w:ascii="Times New Roman" w:hAnsi="Times New Roman"/>
          <w:i/>
          <w:sz w:val="24"/>
          <w:szCs w:val="24"/>
          <w:highlight w:val="yellow"/>
        </w:rPr>
        <w:t xml:space="preserve">] </w:t>
      </w:r>
      <w:r w:rsidR="0026308A" w:rsidRPr="00EA017D">
        <w:rPr>
          <w:rFonts w:ascii="Times New Roman" w:hAnsi="Times New Roman"/>
          <w:sz w:val="24"/>
          <w:szCs w:val="24"/>
          <w:highlight w:val="yellow"/>
        </w:rPr>
        <w:t>__________</w:t>
      </w:r>
      <w:r w:rsidR="0026308A" w:rsidRPr="00EA017D">
        <w:rPr>
          <w:rFonts w:ascii="Times New Roman" w:hAnsi="Times New Roman"/>
          <w:sz w:val="24"/>
          <w:szCs w:val="24"/>
        </w:rPr>
        <w:t xml:space="preserve"> in the amount of </w:t>
      </w:r>
      <w:r w:rsidR="0026308A" w:rsidRPr="00EA017D">
        <w:rPr>
          <w:rFonts w:ascii="Times New Roman" w:hAnsi="Times New Roman"/>
          <w:sz w:val="24"/>
          <w:szCs w:val="24"/>
          <w:highlight w:val="yellow"/>
        </w:rPr>
        <w:t>$__________________.</w:t>
      </w:r>
      <w:r w:rsidR="0026308A" w:rsidRPr="00EA017D">
        <w:rPr>
          <w:rFonts w:ascii="Times New Roman" w:hAnsi="Times New Roman"/>
          <w:sz w:val="24"/>
          <w:szCs w:val="24"/>
        </w:rPr>
        <w:t xml:space="preserve"> </w:t>
      </w:r>
    </w:p>
    <w:p w14:paraId="53017852" w14:textId="57703966" w:rsidR="0073007E" w:rsidRPr="00EA017D" w:rsidRDefault="005A05A3" w:rsidP="0073007E">
      <w:pPr>
        <w:pStyle w:val="ListParagraph"/>
        <w:numPr>
          <w:ilvl w:val="0"/>
          <w:numId w:val="36"/>
        </w:numPr>
        <w:spacing w:line="480" w:lineRule="exact"/>
        <w:rPr>
          <w:rFonts w:ascii="Times New Roman" w:hAnsi="Times New Roman"/>
          <w:sz w:val="24"/>
          <w:szCs w:val="24"/>
        </w:rPr>
      </w:pPr>
      <w:r w:rsidRPr="00EA017D">
        <w:rPr>
          <w:rFonts w:ascii="Times New Roman" w:hAnsi="Times New Roman"/>
          <w:sz w:val="24"/>
          <w:szCs w:val="24"/>
        </w:rPr>
        <w:t xml:space="preserve">b. </w:t>
      </w:r>
      <w:r w:rsidR="00AF5C17" w:rsidRPr="00EA017D">
        <w:rPr>
          <w:rFonts w:ascii="Times New Roman" w:hAnsi="Times New Roman"/>
          <w:sz w:val="24"/>
          <w:szCs w:val="24"/>
        </w:rPr>
        <w:t xml:space="preserve">For judgment </w:t>
      </w:r>
      <w:r w:rsidR="00544A6F" w:rsidRPr="00EA017D">
        <w:rPr>
          <w:rFonts w:ascii="Times New Roman" w:hAnsi="Times New Roman"/>
          <w:sz w:val="24"/>
          <w:szCs w:val="24"/>
        </w:rPr>
        <w:t xml:space="preserve">for </w:t>
      </w:r>
      <w:r w:rsidR="0073007E" w:rsidRPr="00EA017D">
        <w:rPr>
          <w:rFonts w:ascii="Times New Roman" w:hAnsi="Times New Roman"/>
          <w:sz w:val="24"/>
          <w:szCs w:val="24"/>
        </w:rPr>
        <w:t xml:space="preserve">immediate possession and restitution of the </w:t>
      </w:r>
      <w:proofErr w:type="gramStart"/>
      <w:r w:rsidR="0073007E" w:rsidRPr="00EA017D">
        <w:rPr>
          <w:rFonts w:ascii="Times New Roman" w:hAnsi="Times New Roman"/>
          <w:sz w:val="24"/>
          <w:szCs w:val="24"/>
        </w:rPr>
        <w:t>Premises;</w:t>
      </w:r>
      <w:proofErr w:type="gramEnd"/>
    </w:p>
    <w:p w14:paraId="6F7E9395" w14:textId="2FA0A9BD" w:rsidR="0073007E" w:rsidRPr="00EA017D" w:rsidRDefault="004B23FE" w:rsidP="0073007E">
      <w:pPr>
        <w:pStyle w:val="ListParagraph"/>
        <w:numPr>
          <w:ilvl w:val="0"/>
          <w:numId w:val="36"/>
        </w:numPr>
        <w:spacing w:line="480" w:lineRule="exact"/>
        <w:rPr>
          <w:rFonts w:ascii="Times New Roman" w:hAnsi="Times New Roman"/>
          <w:sz w:val="24"/>
          <w:szCs w:val="24"/>
        </w:rPr>
      </w:pPr>
      <w:r w:rsidRPr="00EA017D">
        <w:rPr>
          <w:rFonts w:ascii="Times New Roman" w:hAnsi="Times New Roman"/>
          <w:sz w:val="24"/>
          <w:szCs w:val="24"/>
        </w:rPr>
        <w:t xml:space="preserve">c. </w:t>
      </w:r>
      <w:r w:rsidR="00125A71" w:rsidRPr="00EA017D">
        <w:rPr>
          <w:rFonts w:ascii="Times New Roman" w:hAnsi="Times New Roman"/>
          <w:sz w:val="24"/>
          <w:szCs w:val="24"/>
        </w:rPr>
        <w:t xml:space="preserve">For Plaintiff's attorney's fees and costs in the amount of </w:t>
      </w:r>
      <w:r w:rsidR="00125A71" w:rsidRPr="00EA017D">
        <w:rPr>
          <w:rFonts w:ascii="Times New Roman" w:hAnsi="Times New Roman"/>
          <w:sz w:val="24"/>
          <w:szCs w:val="24"/>
          <w:highlight w:val="yellow"/>
        </w:rPr>
        <w:t>$_______________;</w:t>
      </w:r>
      <w:r w:rsidR="00125A71" w:rsidRPr="00EA017D">
        <w:rPr>
          <w:rFonts w:ascii="Times New Roman" w:hAnsi="Times New Roman"/>
          <w:sz w:val="24"/>
          <w:szCs w:val="24"/>
        </w:rPr>
        <w:t xml:space="preserve"> and</w:t>
      </w:r>
    </w:p>
    <w:p w14:paraId="46388D6E" w14:textId="50591DBC" w:rsidR="000D75F9" w:rsidRPr="00EA017D" w:rsidRDefault="000D75F9" w:rsidP="0073007E">
      <w:pPr>
        <w:pStyle w:val="ListParagraph"/>
        <w:numPr>
          <w:ilvl w:val="0"/>
          <w:numId w:val="36"/>
        </w:numPr>
        <w:spacing w:line="480" w:lineRule="exact"/>
        <w:rPr>
          <w:rFonts w:ascii="Times New Roman" w:hAnsi="Times New Roman"/>
          <w:sz w:val="24"/>
          <w:szCs w:val="24"/>
        </w:rPr>
      </w:pPr>
      <w:r w:rsidRPr="00EA017D">
        <w:rPr>
          <w:rFonts w:ascii="Times New Roman" w:hAnsi="Times New Roman"/>
          <w:sz w:val="24"/>
          <w:szCs w:val="24"/>
        </w:rPr>
        <w:t xml:space="preserve">d. For </w:t>
      </w:r>
      <w:r w:rsidR="00573B13" w:rsidRPr="00EA017D">
        <w:rPr>
          <w:rFonts w:ascii="Times New Roman" w:hAnsi="Times New Roman"/>
          <w:sz w:val="24"/>
          <w:szCs w:val="24"/>
        </w:rPr>
        <w:t xml:space="preserve">all other relief as this Court deems </w:t>
      </w:r>
      <w:r w:rsidR="001C34B5">
        <w:rPr>
          <w:rFonts w:ascii="Times New Roman" w:hAnsi="Times New Roman"/>
          <w:sz w:val="24"/>
          <w:szCs w:val="24"/>
        </w:rPr>
        <w:t>p</w:t>
      </w:r>
      <w:r w:rsidR="00573B13" w:rsidRPr="00EA017D">
        <w:rPr>
          <w:rFonts w:ascii="Times New Roman" w:hAnsi="Times New Roman"/>
          <w:sz w:val="24"/>
          <w:szCs w:val="24"/>
        </w:rPr>
        <w:t xml:space="preserve">roper. </w:t>
      </w:r>
    </w:p>
    <w:p w14:paraId="1D2C49D9" w14:textId="0756E024" w:rsidR="00C95FA6" w:rsidRPr="00B8216E" w:rsidRDefault="00146F61" w:rsidP="00C95FA6">
      <w:pPr>
        <w:spacing w:line="480" w:lineRule="exact"/>
      </w:pPr>
      <w:r>
        <w:t>The proposed Judgment is submi</w:t>
      </w:r>
      <w:r w:rsidR="003751D2">
        <w:t xml:space="preserve">tted with this Application. </w:t>
      </w:r>
    </w:p>
    <w:p w14:paraId="5F893F70" w14:textId="0519B0B2" w:rsidR="00B8216E" w:rsidRDefault="00541949" w:rsidP="00B8216E">
      <w:pPr>
        <w:pStyle w:val="ListParagraph"/>
        <w:numPr>
          <w:ilvl w:val="0"/>
          <w:numId w:val="34"/>
        </w:numPr>
        <w:spacing w:line="480" w:lineRule="exact"/>
        <w:jc w:val="center"/>
        <w:rPr>
          <w:rFonts w:ascii="Times New Roman" w:hAnsi="Times New Roman"/>
          <w:b/>
          <w:sz w:val="24"/>
          <w:szCs w:val="24"/>
        </w:rPr>
      </w:pPr>
      <w:r w:rsidRPr="00541949">
        <w:rPr>
          <w:rFonts w:ascii="Times New Roman" w:hAnsi="Times New Roman"/>
          <w:b/>
          <w:bCs/>
          <w:sz w:val="24"/>
          <w:szCs w:val="24"/>
        </w:rPr>
        <w:lastRenderedPageBreak/>
        <w:t>THE COURT IS AUTHORIZED TO ENFORCE A STIPULATED SETTLEMENT</w:t>
      </w:r>
    </w:p>
    <w:p w14:paraId="15BA9A78" w14:textId="1F3DABB7" w:rsidR="008B1009" w:rsidRPr="00942B5B" w:rsidRDefault="001A4837" w:rsidP="008C41C5">
      <w:pPr>
        <w:spacing w:line="480" w:lineRule="exact"/>
        <w:ind w:firstLine="360"/>
      </w:pPr>
      <w:r w:rsidRPr="00942B5B">
        <w:t>C</w:t>
      </w:r>
      <w:r w:rsidR="00CE5C5F">
        <w:t xml:space="preserve">.C.P. </w:t>
      </w:r>
      <w:r w:rsidRPr="00942B5B">
        <w:t>§ 664.6 provides:</w:t>
      </w:r>
    </w:p>
    <w:p w14:paraId="3F1E3BFD" w14:textId="5A57EA5A" w:rsidR="00F74A4F" w:rsidRPr="00942B5B" w:rsidRDefault="00F74A4F" w:rsidP="00B84D74">
      <w:pPr>
        <w:spacing w:line="480" w:lineRule="exact"/>
        <w:ind w:left="720"/>
      </w:pPr>
      <w:r w:rsidRPr="00942B5B">
        <w:t>‘If parties to pending litigation stipulate, in a writing signed by the parties outside of the presence of the court or orally before the court, for settlement of the case, or part thereof, the court, upon motion, may enter judgment pursuant to the terms of the settlement. If the parties to the settlement agreement or their counsel stipulate in writing or orally before the court, the court may dismiss the case as to the settling parties without prejudice and retain jurisdiction over the parties to enforce the settlement until performance in full of the terms of the settlement.</w:t>
      </w:r>
      <w:r w:rsidR="00B84D74" w:rsidRPr="00942B5B">
        <w:t>”</w:t>
      </w:r>
      <w:r w:rsidR="00942B5B" w:rsidRPr="00942B5B">
        <w:t xml:space="preserve"> </w:t>
      </w:r>
    </w:p>
    <w:p w14:paraId="36706AFF" w14:textId="6FFBE974" w:rsidR="00FA1B68" w:rsidRDefault="00FA1B68" w:rsidP="003B7D15">
      <w:pPr>
        <w:spacing w:line="480" w:lineRule="exact"/>
        <w:ind w:firstLine="720"/>
      </w:pPr>
      <w:r w:rsidRPr="00FA1B68">
        <w:t xml:space="preserve"> If parties to pending litigation stipulate, in writing outside the presence of the court or orally before the court, for settlement of the case or a part of the case, the court, on motion, may enter judgment pursuant to the terms of the settlement (Code Civ. Proc. § 664.6; Karpinski v. Smitty’s Bar, Inc. (2016) 246 Cal. App. 4th 456, 460–467, 201 Cal. </w:t>
      </w:r>
      <w:proofErr w:type="spellStart"/>
      <w:r w:rsidRPr="00FA1B68">
        <w:t>Rptr</w:t>
      </w:r>
      <w:proofErr w:type="spellEnd"/>
      <w:r w:rsidRPr="00FA1B68">
        <w:t xml:space="preserve">. 3d 148; Bowers v. Raymond J. Lucia Companies, Inc. (2012) 206 Cal. App. 4th 724, 732–737, 142 Cal. </w:t>
      </w:r>
      <w:proofErr w:type="spellStart"/>
      <w:r w:rsidRPr="00FA1B68">
        <w:t>Rptr</w:t>
      </w:r>
      <w:proofErr w:type="spellEnd"/>
      <w:r w:rsidRPr="00FA1B68">
        <w:t>. 3d 64; </w:t>
      </w:r>
      <w:proofErr w:type="spellStart"/>
      <w:r w:rsidRPr="00FA1B68">
        <w:t>Corkland</w:t>
      </w:r>
      <w:proofErr w:type="spellEnd"/>
      <w:r w:rsidRPr="00FA1B68">
        <w:t xml:space="preserve"> v. Boscoe (1984) 156 Cal. App. 3d 989, 994–995, 203 Cal. </w:t>
      </w:r>
      <w:proofErr w:type="spellStart"/>
      <w:r w:rsidRPr="00FA1B68">
        <w:t>Rptr</w:t>
      </w:r>
      <w:proofErr w:type="spellEnd"/>
      <w:r w:rsidRPr="00FA1B68">
        <w:t>. 356).</w:t>
      </w:r>
    </w:p>
    <w:p w14:paraId="60CB57CB" w14:textId="12260C6D" w:rsidR="00BF2581" w:rsidRPr="003B7D15" w:rsidRDefault="00BF2581" w:rsidP="003B7D15">
      <w:pPr>
        <w:spacing w:line="480" w:lineRule="exact"/>
        <w:ind w:firstLine="720"/>
      </w:pPr>
      <w:r w:rsidRPr="00BF2581">
        <w:t>The parties may stipulate to the enforcement of their settlement agreement and entry of judgment thereon through ex parte relief pursuant to C</w:t>
      </w:r>
      <w:r w:rsidR="00522448">
        <w:t>.C.P</w:t>
      </w:r>
      <w:r w:rsidRPr="00BF2581">
        <w:t xml:space="preserve">. § 664.6. </w:t>
      </w:r>
      <w:r w:rsidR="000640A6">
        <w:t>(</w:t>
      </w:r>
      <w:r w:rsidRPr="000640A6">
        <w:rPr>
          <w:i/>
          <w:iCs/>
        </w:rPr>
        <w:t>Needelman v. DeWolf Realty Co., Inc.</w:t>
      </w:r>
      <w:r w:rsidRPr="00BF2581">
        <w:t xml:space="preserve"> (2015) 239 Cal.App.4th 750, 764</w:t>
      </w:r>
      <w:r w:rsidR="000640A6">
        <w:t>)</w:t>
      </w:r>
      <w:r w:rsidR="00A87CC4">
        <w:t>.</w:t>
      </w:r>
    </w:p>
    <w:p w14:paraId="59870D3C" w14:textId="208D014D" w:rsidR="00CE15A7" w:rsidRPr="003B7D15" w:rsidRDefault="00D233D4" w:rsidP="00856219">
      <w:pPr>
        <w:spacing w:line="480" w:lineRule="exact"/>
        <w:ind w:firstLine="720"/>
        <w:rPr>
          <w:highlight w:val="yellow"/>
        </w:rPr>
      </w:pPr>
      <w:r w:rsidRPr="00856219">
        <w:t>Ex parte relief is appropriate as t</w:t>
      </w:r>
      <w:r w:rsidR="00150E49" w:rsidRPr="00856219">
        <w:t xml:space="preserve">he </w:t>
      </w:r>
      <w:r w:rsidR="003B7D15">
        <w:t>Stipulation</w:t>
      </w:r>
      <w:r w:rsidR="00150E49" w:rsidRPr="00856219">
        <w:t xml:space="preserve"> provides that</w:t>
      </w:r>
      <w:r w:rsidRPr="00856219">
        <w:rPr>
          <w:i/>
          <w:iCs/>
        </w:rPr>
        <w:t xml:space="preserve">: </w:t>
      </w:r>
      <w:r w:rsidR="004F69EF" w:rsidRPr="003B7D15">
        <w:rPr>
          <w:i/>
          <w:iCs/>
          <w:highlight w:val="yellow"/>
        </w:rPr>
        <w:t xml:space="preserve">[insert </w:t>
      </w:r>
      <w:r w:rsidR="000F3E7D">
        <w:rPr>
          <w:i/>
          <w:iCs/>
          <w:highlight w:val="yellow"/>
        </w:rPr>
        <w:t xml:space="preserve">relevant </w:t>
      </w:r>
      <w:r w:rsidR="004F69EF" w:rsidRPr="003B7D15">
        <w:rPr>
          <w:i/>
          <w:iCs/>
          <w:highlight w:val="yellow"/>
        </w:rPr>
        <w:t>portion of settlement agreement</w:t>
      </w:r>
      <w:r w:rsidR="000C0437" w:rsidRPr="003B7D15">
        <w:rPr>
          <w:i/>
          <w:iCs/>
          <w:highlight w:val="yellow"/>
        </w:rPr>
        <w:t>]</w:t>
      </w:r>
      <w:r w:rsidR="00971468" w:rsidRPr="003B7D15">
        <w:rPr>
          <w:i/>
          <w:iCs/>
          <w:highlight w:val="yellow"/>
        </w:rPr>
        <w:t xml:space="preserve"> “</w:t>
      </w:r>
      <w:r w:rsidR="000C0437" w:rsidRPr="003B7D15">
        <w:rPr>
          <w:highlight w:val="yellow"/>
        </w:rPr>
        <w:t>______________</w:t>
      </w:r>
      <w:r w:rsidR="005B2CC8" w:rsidRPr="003B7D15">
        <w:rPr>
          <w:highlight w:val="yellow"/>
        </w:rPr>
        <w:t>_________________________________________________</w:t>
      </w:r>
    </w:p>
    <w:p w14:paraId="51F4F9DE" w14:textId="5C0F0EED" w:rsidR="00704347" w:rsidRPr="00F40C9C" w:rsidRDefault="006D7917" w:rsidP="00662506">
      <w:pPr>
        <w:spacing w:line="480" w:lineRule="exact"/>
      </w:pPr>
      <w:r w:rsidRPr="003B7D15">
        <w:rPr>
          <w:highlight w:val="yellow"/>
        </w:rPr>
        <w:t>______________________________________________________________________________________________________________________________________________________________</w:t>
      </w:r>
      <w:r w:rsidR="00423EDC" w:rsidRPr="003B7D15">
        <w:rPr>
          <w:highlight w:val="yellow"/>
        </w:rPr>
        <w:t>_.”</w:t>
      </w:r>
      <w:r w:rsidR="000B3A3E" w:rsidRPr="00856219">
        <w:t xml:space="preserve"> (Settlement ¶ </w:t>
      </w:r>
      <w:r w:rsidR="000B3A3E" w:rsidRPr="000F3E7D">
        <w:rPr>
          <w:highlight w:val="yellow"/>
        </w:rPr>
        <w:t>____</w:t>
      </w:r>
      <w:r w:rsidR="000B3A3E" w:rsidRPr="00856219">
        <w:t>_).</w:t>
      </w:r>
    </w:p>
    <w:p w14:paraId="34FDD3B2" w14:textId="33ED58C0" w:rsidR="00FF273C" w:rsidRPr="002E4F6D" w:rsidRDefault="00FF273C" w:rsidP="002E4F6D">
      <w:pPr>
        <w:spacing w:line="480" w:lineRule="exact"/>
        <w:ind w:firstLine="720"/>
      </w:pPr>
      <w:r w:rsidRPr="00FF273C">
        <w:t xml:space="preserve">The parties </w:t>
      </w:r>
      <w:proofErr w:type="gramStart"/>
      <w:r w:rsidRPr="00FF273C">
        <w:t>entered into</w:t>
      </w:r>
      <w:proofErr w:type="gramEnd"/>
      <w:r w:rsidRPr="00FF273C">
        <w:t xml:space="preserve"> a valid and binding Stipulation providing for Defendant’s installment payments to Plaintiff and expressly </w:t>
      </w:r>
      <w:r w:rsidRPr="000E0888">
        <w:t xml:space="preserve">authorizing </w:t>
      </w:r>
      <w:r w:rsidR="003626D7" w:rsidRPr="000E0888">
        <w:t>enforcement by way of ex parte application</w:t>
      </w:r>
      <w:r w:rsidRPr="000E0888">
        <w:t xml:space="preserve"> upon Defendant’s default. The Stipulation also provides that the Court retains </w:t>
      </w:r>
      <w:r w:rsidRPr="000E0888">
        <w:lastRenderedPageBreak/>
        <w:t>jurisdiction to enforce its terms. Accordingly, Plaintiff is entitled to an order entering judgment pursuant to the Stipulation.</w:t>
      </w:r>
    </w:p>
    <w:p w14:paraId="4CF8739D" w14:textId="77777777" w:rsidR="00444739" w:rsidRPr="00390A5A" w:rsidRDefault="00444739" w:rsidP="00662506">
      <w:pPr>
        <w:spacing w:line="480" w:lineRule="exact"/>
      </w:pPr>
    </w:p>
    <w:p w14:paraId="3DDFCBC8" w14:textId="76AC11D9" w:rsidR="008B1009" w:rsidRPr="006F5317" w:rsidRDefault="008762AD" w:rsidP="00B8216E">
      <w:pPr>
        <w:pStyle w:val="ListParagraph"/>
        <w:numPr>
          <w:ilvl w:val="0"/>
          <w:numId w:val="34"/>
        </w:numPr>
        <w:spacing w:line="480" w:lineRule="exact"/>
        <w:jc w:val="center"/>
        <w:rPr>
          <w:rFonts w:ascii="Times New Roman" w:hAnsi="Times New Roman"/>
          <w:b/>
          <w:bCs/>
          <w:sz w:val="24"/>
          <w:szCs w:val="24"/>
        </w:rPr>
      </w:pPr>
      <w:r w:rsidRPr="006F5317">
        <w:rPr>
          <w:rFonts w:ascii="Times New Roman" w:hAnsi="Times New Roman"/>
          <w:b/>
          <w:bCs/>
          <w:sz w:val="24"/>
          <w:szCs w:val="24"/>
        </w:rPr>
        <w:t>C</w:t>
      </w:r>
      <w:r w:rsidR="006359C2" w:rsidRPr="006F5317">
        <w:rPr>
          <w:rFonts w:ascii="Times New Roman" w:hAnsi="Times New Roman"/>
          <w:b/>
          <w:bCs/>
          <w:sz w:val="24"/>
          <w:szCs w:val="24"/>
        </w:rPr>
        <w:t>ONCLUSION</w:t>
      </w:r>
    </w:p>
    <w:p w14:paraId="4F3743FC" w14:textId="4A3B8E26" w:rsidR="00A302AE" w:rsidRPr="006F5317" w:rsidRDefault="006C1435" w:rsidP="00A15FF5">
      <w:pPr>
        <w:spacing w:line="480" w:lineRule="exact"/>
        <w:ind w:firstLine="360"/>
      </w:pPr>
      <w:r w:rsidRPr="006F5317">
        <w:t xml:space="preserve">Based on the foregoing, Plaintiff </w:t>
      </w:r>
      <w:r w:rsidR="00DD1F23" w:rsidRPr="006F5317">
        <w:t>respectfully</w:t>
      </w:r>
      <w:r w:rsidRPr="006F5317">
        <w:t xml:space="preserve"> </w:t>
      </w:r>
      <w:r w:rsidR="004C611F" w:rsidRPr="006F5317">
        <w:t>request</w:t>
      </w:r>
      <w:r w:rsidR="00D13BEA" w:rsidRPr="006F5317">
        <w:t>s</w:t>
      </w:r>
      <w:r w:rsidR="004C611F" w:rsidRPr="006F5317">
        <w:t xml:space="preserve"> that this </w:t>
      </w:r>
      <w:r w:rsidR="002F4BCE" w:rsidRPr="006F5317">
        <w:t xml:space="preserve">Application </w:t>
      </w:r>
      <w:r w:rsidR="004C611F" w:rsidRPr="006F5317">
        <w:t xml:space="preserve">be </w:t>
      </w:r>
      <w:r w:rsidR="00C11B99" w:rsidRPr="006F5317">
        <w:t xml:space="preserve">granted and judgment </w:t>
      </w:r>
      <w:r w:rsidR="00D13BEA" w:rsidRPr="006F5317">
        <w:t xml:space="preserve">be </w:t>
      </w:r>
      <w:r w:rsidR="00C11B99" w:rsidRPr="006F5317">
        <w:t xml:space="preserve">entered against the Defendant </w:t>
      </w:r>
      <w:r w:rsidR="00751E85" w:rsidRPr="006F5317">
        <w:t xml:space="preserve">as agreed in the </w:t>
      </w:r>
      <w:r w:rsidR="00A302AE">
        <w:t>Stipulation</w:t>
      </w:r>
      <w:r w:rsidR="00B73171" w:rsidRPr="006F5317">
        <w:t xml:space="preserve"> </w:t>
      </w:r>
      <w:r w:rsidR="00751E85" w:rsidRPr="006F5317">
        <w:t xml:space="preserve">and stated herein. </w:t>
      </w:r>
    </w:p>
    <w:p w14:paraId="3812AD50" w14:textId="77777777" w:rsidR="000922A9" w:rsidRPr="0092626D" w:rsidRDefault="000922A9" w:rsidP="0092626D">
      <w:pPr>
        <w:spacing w:line="480" w:lineRule="exact"/>
      </w:pPr>
    </w:p>
    <w:p w14:paraId="0613FA83" w14:textId="4CED0391" w:rsidR="00F35D8A" w:rsidRPr="000922A9" w:rsidRDefault="00F35D8A" w:rsidP="00F35D8A">
      <w:pPr>
        <w:spacing w:line="480" w:lineRule="exact"/>
        <w:jc w:val="center"/>
        <w:rPr>
          <w:b/>
          <w:bCs/>
          <w:u w:val="single"/>
        </w:rPr>
      </w:pPr>
      <w:r>
        <w:rPr>
          <w:b/>
          <w:bCs/>
          <w:u w:val="single"/>
        </w:rPr>
        <w:t>DECLARATION</w:t>
      </w:r>
      <w:r w:rsidRPr="000922A9">
        <w:rPr>
          <w:b/>
          <w:bCs/>
          <w:u w:val="single"/>
        </w:rPr>
        <w:t xml:space="preserve"> OF </w:t>
      </w:r>
      <w:r w:rsidRPr="00F35D8A">
        <w:rPr>
          <w:b/>
          <w:bCs/>
          <w:highlight w:val="yellow"/>
          <w:u w:val="single"/>
        </w:rPr>
        <w:t>[YOUR NAME]</w:t>
      </w:r>
      <w:r w:rsidR="008D44B0" w:rsidRPr="008D44B0">
        <w:rPr>
          <w:u w:val="single"/>
        </w:rPr>
        <w:t xml:space="preserve"> </w:t>
      </w:r>
      <w:r w:rsidR="008D44B0" w:rsidRPr="008D44B0">
        <w:rPr>
          <w:b/>
          <w:bCs/>
          <w:u w:val="single"/>
        </w:rPr>
        <w:t>IN SUPPORT OF APPLICATION</w:t>
      </w:r>
    </w:p>
    <w:p w14:paraId="6EA9E06F" w14:textId="753D9361" w:rsidR="00F35D8A" w:rsidRDefault="007F3B6F" w:rsidP="00C4088F">
      <w:pPr>
        <w:spacing w:line="480" w:lineRule="exact"/>
      </w:pPr>
      <w:r w:rsidRPr="007843C6">
        <w:t xml:space="preserve">I, </w:t>
      </w:r>
      <w:r w:rsidRPr="00B11AD7">
        <w:rPr>
          <w:highlight w:val="yellow"/>
        </w:rPr>
        <w:t>[</w:t>
      </w:r>
      <w:r w:rsidRPr="00B11AD7">
        <w:rPr>
          <w:i/>
          <w:highlight w:val="yellow"/>
        </w:rPr>
        <w:t xml:space="preserve">your </w:t>
      </w:r>
      <w:proofErr w:type="gramStart"/>
      <w:r w:rsidRPr="00B11AD7">
        <w:rPr>
          <w:i/>
          <w:highlight w:val="yellow"/>
        </w:rPr>
        <w:t>name</w:t>
      </w:r>
      <w:r w:rsidRPr="00B11AD7">
        <w:rPr>
          <w:highlight w:val="yellow"/>
        </w:rPr>
        <w:t>]_</w:t>
      </w:r>
      <w:proofErr w:type="gramEnd"/>
      <w:r w:rsidRPr="00B11AD7">
        <w:rPr>
          <w:highlight w:val="yellow"/>
        </w:rPr>
        <w:t>____________,</w:t>
      </w:r>
      <w:r w:rsidRPr="007843C6">
        <w:t xml:space="preserve"> </w:t>
      </w:r>
      <w:proofErr w:type="gramStart"/>
      <w:r w:rsidRPr="007843C6">
        <w:t>declare</w:t>
      </w:r>
      <w:proofErr w:type="gramEnd"/>
      <w:r w:rsidRPr="007843C6">
        <w:t xml:space="preserve"> as follows</w:t>
      </w:r>
      <w:r w:rsidR="00232B98">
        <w:t xml:space="preserve"> in support of Plaintiff’s application under </w:t>
      </w:r>
      <w:r w:rsidR="000640A6">
        <w:t>C.C.P.</w:t>
      </w:r>
      <w:r w:rsidR="00F3038C" w:rsidRPr="00F3038C">
        <w:t xml:space="preserve"> § 664.6</w:t>
      </w:r>
      <w:r w:rsidR="00B11AD7">
        <w:t xml:space="preserve"> for an </w:t>
      </w:r>
      <w:r w:rsidR="00B11AD7" w:rsidRPr="00B11AD7">
        <w:t xml:space="preserve">order of judgment pursuant to the </w:t>
      </w:r>
      <w:r w:rsidR="00FE5101">
        <w:t>S</w:t>
      </w:r>
      <w:r w:rsidR="00B11AD7" w:rsidRPr="00B11AD7">
        <w:t>tipulation</w:t>
      </w:r>
      <w:r w:rsidRPr="007843C6">
        <w:t>:</w:t>
      </w:r>
    </w:p>
    <w:p w14:paraId="6A700A8B" w14:textId="77777777" w:rsidR="007843C6" w:rsidRPr="007843C6" w:rsidRDefault="007843C6" w:rsidP="00C4088F">
      <w:pPr>
        <w:spacing w:line="480" w:lineRule="exact"/>
      </w:pPr>
    </w:p>
    <w:p w14:paraId="1C168F07" w14:textId="3EBB484A" w:rsidR="00D708BA" w:rsidRDefault="00C42649" w:rsidP="005555C8">
      <w:pPr>
        <w:pStyle w:val="ListParagraph"/>
        <w:numPr>
          <w:ilvl w:val="0"/>
          <w:numId w:val="39"/>
        </w:numPr>
        <w:spacing w:line="480" w:lineRule="exac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C4088F" w:rsidRPr="00FE5101">
        <w:rPr>
          <w:rFonts w:ascii="Times New Roman" w:hAnsi="Times New Roman"/>
          <w:sz w:val="24"/>
          <w:szCs w:val="24"/>
        </w:rPr>
        <w:t xml:space="preserve">I, </w:t>
      </w:r>
      <w:r w:rsidR="00C4088F" w:rsidRPr="00FE5101">
        <w:rPr>
          <w:rFonts w:ascii="Times New Roman" w:hAnsi="Times New Roman"/>
          <w:sz w:val="24"/>
          <w:szCs w:val="24"/>
          <w:highlight w:val="yellow"/>
        </w:rPr>
        <w:t>[</w:t>
      </w:r>
      <w:r w:rsidR="00C4088F" w:rsidRPr="00FE5101">
        <w:rPr>
          <w:rFonts w:ascii="Times New Roman" w:hAnsi="Times New Roman"/>
          <w:i/>
          <w:sz w:val="24"/>
          <w:szCs w:val="24"/>
          <w:highlight w:val="yellow"/>
        </w:rPr>
        <w:t xml:space="preserve">your </w:t>
      </w:r>
      <w:proofErr w:type="gramStart"/>
      <w:r w:rsidR="00C4088F" w:rsidRPr="00FE5101">
        <w:rPr>
          <w:rFonts w:ascii="Times New Roman" w:hAnsi="Times New Roman"/>
          <w:i/>
          <w:sz w:val="24"/>
          <w:szCs w:val="24"/>
          <w:highlight w:val="yellow"/>
        </w:rPr>
        <w:t>name</w:t>
      </w:r>
      <w:r w:rsidR="00C4088F" w:rsidRPr="00FE5101">
        <w:rPr>
          <w:rFonts w:ascii="Times New Roman" w:hAnsi="Times New Roman"/>
          <w:sz w:val="24"/>
          <w:szCs w:val="24"/>
          <w:highlight w:val="yellow"/>
        </w:rPr>
        <w:t>]</w:t>
      </w:r>
      <w:r w:rsidR="007F3B6F" w:rsidRPr="00FE5101">
        <w:rPr>
          <w:rFonts w:ascii="Times New Roman" w:hAnsi="Times New Roman"/>
          <w:sz w:val="24"/>
          <w:szCs w:val="24"/>
          <w:highlight w:val="yellow"/>
        </w:rPr>
        <w:t>_</w:t>
      </w:r>
      <w:proofErr w:type="gramEnd"/>
      <w:r w:rsidR="007F3B6F" w:rsidRPr="00FE5101">
        <w:rPr>
          <w:rFonts w:ascii="Times New Roman" w:hAnsi="Times New Roman"/>
          <w:sz w:val="24"/>
          <w:szCs w:val="24"/>
          <w:highlight w:val="yellow"/>
        </w:rPr>
        <w:t>____________</w:t>
      </w:r>
      <w:r w:rsidR="00C4088F" w:rsidRPr="00FE5101">
        <w:rPr>
          <w:rFonts w:ascii="Times New Roman" w:hAnsi="Times New Roman"/>
          <w:sz w:val="24"/>
          <w:szCs w:val="24"/>
          <w:highlight w:val="yellow"/>
        </w:rPr>
        <w:t>,</w:t>
      </w:r>
      <w:r w:rsidR="00C4088F" w:rsidRPr="00FE5101">
        <w:rPr>
          <w:rFonts w:ascii="Times New Roman" w:hAnsi="Times New Roman"/>
          <w:sz w:val="24"/>
          <w:szCs w:val="24"/>
        </w:rPr>
        <w:t xml:space="preserve"> </w:t>
      </w:r>
      <w:r w:rsidR="006E23DC" w:rsidRPr="00FE5101">
        <w:rPr>
          <w:rFonts w:ascii="Times New Roman" w:hAnsi="Times New Roman"/>
          <w:sz w:val="24"/>
          <w:szCs w:val="24"/>
        </w:rPr>
        <w:t>Plaintiff</w:t>
      </w:r>
      <w:r w:rsidR="00C4088F" w:rsidRPr="00FE5101">
        <w:rPr>
          <w:rFonts w:ascii="Times New Roman" w:hAnsi="Times New Roman"/>
          <w:sz w:val="24"/>
          <w:szCs w:val="24"/>
        </w:rPr>
        <w:t xml:space="preserve"> </w:t>
      </w:r>
      <w:r w:rsidR="00D708BA" w:rsidRPr="00FE5101">
        <w:rPr>
          <w:rFonts w:ascii="Times New Roman" w:hAnsi="Times New Roman"/>
          <w:sz w:val="24"/>
          <w:szCs w:val="24"/>
        </w:rPr>
        <w:t xml:space="preserve">am over 18 years of age. I know all the facts set forth herein </w:t>
      </w:r>
      <w:r w:rsidR="001967F2" w:rsidRPr="00FE5101">
        <w:rPr>
          <w:rFonts w:ascii="Times New Roman" w:hAnsi="Times New Roman"/>
          <w:sz w:val="24"/>
          <w:szCs w:val="24"/>
        </w:rPr>
        <w:t xml:space="preserve">of my own personal knowledge unless stated otherwise, and if called as witness, I could and would competently testify thereto. </w:t>
      </w:r>
    </w:p>
    <w:p w14:paraId="4555AE75" w14:textId="5ECE26D5" w:rsidR="00AF5E57" w:rsidRPr="00FE5101" w:rsidRDefault="007873DA" w:rsidP="005555C8">
      <w:pPr>
        <w:pStyle w:val="ListParagraph"/>
        <w:numPr>
          <w:ilvl w:val="0"/>
          <w:numId w:val="39"/>
        </w:numPr>
        <w:spacing w:line="480" w:lineRule="exact"/>
        <w:rPr>
          <w:rFonts w:ascii="Times New Roman" w:hAnsi="Times New Roman"/>
          <w:sz w:val="24"/>
          <w:szCs w:val="24"/>
        </w:rPr>
      </w:pPr>
      <w:r w:rsidRPr="00FE5101">
        <w:rPr>
          <w:rFonts w:ascii="Times New Roman" w:hAnsi="Times New Roman"/>
          <w:sz w:val="24"/>
          <w:szCs w:val="24"/>
        </w:rPr>
        <w:tab/>
        <w:t xml:space="preserve">Plaintiff </w:t>
      </w:r>
      <w:r w:rsidR="00C4088F" w:rsidRPr="00FE5101">
        <w:rPr>
          <w:rFonts w:ascii="Times New Roman" w:hAnsi="Times New Roman"/>
          <w:sz w:val="24"/>
          <w:szCs w:val="24"/>
        </w:rPr>
        <w:t>hereby appl</w:t>
      </w:r>
      <w:r w:rsidRPr="00FE5101">
        <w:rPr>
          <w:rFonts w:ascii="Times New Roman" w:hAnsi="Times New Roman"/>
          <w:sz w:val="24"/>
          <w:szCs w:val="24"/>
        </w:rPr>
        <w:t>ies</w:t>
      </w:r>
      <w:r w:rsidR="00C4088F" w:rsidRPr="00FE5101">
        <w:rPr>
          <w:rFonts w:ascii="Times New Roman" w:hAnsi="Times New Roman"/>
          <w:sz w:val="24"/>
          <w:szCs w:val="24"/>
        </w:rPr>
        <w:t xml:space="preserve"> for an order</w:t>
      </w:r>
      <w:r w:rsidR="00476CB2" w:rsidRPr="00FE5101">
        <w:rPr>
          <w:rFonts w:ascii="Times New Roman" w:hAnsi="Times New Roman"/>
          <w:sz w:val="24"/>
          <w:szCs w:val="24"/>
        </w:rPr>
        <w:t xml:space="preserve"> of judgment pursuant to the </w:t>
      </w:r>
      <w:r w:rsidR="00547D52">
        <w:rPr>
          <w:rFonts w:ascii="Times New Roman" w:hAnsi="Times New Roman"/>
          <w:sz w:val="24"/>
          <w:szCs w:val="24"/>
        </w:rPr>
        <w:t>S</w:t>
      </w:r>
      <w:r w:rsidR="00476CB2" w:rsidRPr="00FE5101">
        <w:rPr>
          <w:rFonts w:ascii="Times New Roman" w:hAnsi="Times New Roman"/>
          <w:sz w:val="24"/>
          <w:szCs w:val="24"/>
        </w:rPr>
        <w:t xml:space="preserve">tipulation </w:t>
      </w:r>
      <w:proofErr w:type="gramStart"/>
      <w:r w:rsidR="00476CB2" w:rsidRPr="00FE5101">
        <w:rPr>
          <w:rFonts w:ascii="Times New Roman" w:hAnsi="Times New Roman"/>
          <w:sz w:val="24"/>
          <w:szCs w:val="24"/>
        </w:rPr>
        <w:t>entered into</w:t>
      </w:r>
      <w:proofErr w:type="gramEnd"/>
      <w:r w:rsidR="00EB2780" w:rsidRPr="00FE5101">
        <w:rPr>
          <w:rFonts w:ascii="Times New Roman" w:hAnsi="Times New Roman"/>
          <w:sz w:val="24"/>
          <w:szCs w:val="24"/>
        </w:rPr>
        <w:t xml:space="preserve"> on </w:t>
      </w:r>
      <w:r w:rsidR="00641510" w:rsidRPr="00547D52">
        <w:rPr>
          <w:rFonts w:ascii="Times New Roman" w:hAnsi="Times New Roman"/>
          <w:i/>
          <w:iCs/>
          <w:sz w:val="24"/>
          <w:szCs w:val="24"/>
          <w:highlight w:val="yellow"/>
        </w:rPr>
        <w:t>[date of settlement agreement]</w:t>
      </w:r>
      <w:r w:rsidR="00641510" w:rsidRPr="00547D52">
        <w:rPr>
          <w:rFonts w:ascii="Times New Roman" w:hAnsi="Times New Roman"/>
          <w:sz w:val="24"/>
          <w:szCs w:val="24"/>
          <w:highlight w:val="yellow"/>
        </w:rPr>
        <w:t xml:space="preserve"> _______, 20____,</w:t>
      </w:r>
      <w:r w:rsidR="00476CB2" w:rsidRPr="00FE5101">
        <w:rPr>
          <w:rFonts w:ascii="Times New Roman" w:hAnsi="Times New Roman"/>
          <w:sz w:val="24"/>
          <w:szCs w:val="24"/>
        </w:rPr>
        <w:t xml:space="preserve"> </w:t>
      </w:r>
      <w:r w:rsidR="009130D5" w:rsidRPr="00FE5101">
        <w:rPr>
          <w:rFonts w:ascii="Times New Roman" w:hAnsi="Times New Roman"/>
          <w:sz w:val="24"/>
          <w:szCs w:val="24"/>
        </w:rPr>
        <w:t>between</w:t>
      </w:r>
      <w:r w:rsidR="00476CB2" w:rsidRPr="00FE5101">
        <w:rPr>
          <w:rFonts w:ascii="Times New Roman" w:hAnsi="Times New Roman"/>
          <w:sz w:val="24"/>
          <w:szCs w:val="24"/>
        </w:rPr>
        <w:t xml:space="preserve"> Plaintiff and </w:t>
      </w:r>
      <w:r w:rsidR="009130D5" w:rsidRPr="00FE5101">
        <w:rPr>
          <w:rFonts w:ascii="Times New Roman" w:hAnsi="Times New Roman"/>
          <w:sz w:val="24"/>
          <w:szCs w:val="24"/>
        </w:rPr>
        <w:t>Defendant</w:t>
      </w:r>
      <w:r w:rsidR="00EB2780" w:rsidRPr="00FE5101">
        <w:rPr>
          <w:rFonts w:ascii="Times New Roman" w:hAnsi="Times New Roman"/>
          <w:sz w:val="24"/>
          <w:szCs w:val="24"/>
        </w:rPr>
        <w:t xml:space="preserve">, </w:t>
      </w:r>
      <w:r w:rsidR="00EB2780" w:rsidRPr="00860C57">
        <w:rPr>
          <w:rFonts w:ascii="Times New Roman" w:hAnsi="Times New Roman"/>
          <w:sz w:val="24"/>
          <w:szCs w:val="24"/>
          <w:highlight w:val="yellow"/>
        </w:rPr>
        <w:t>[</w:t>
      </w:r>
      <w:r w:rsidR="002B080F" w:rsidRPr="00860C57">
        <w:rPr>
          <w:rFonts w:ascii="Times New Roman" w:hAnsi="Times New Roman"/>
          <w:i/>
          <w:iCs/>
          <w:sz w:val="24"/>
          <w:szCs w:val="24"/>
          <w:highlight w:val="yellow"/>
        </w:rPr>
        <w:t>d</w:t>
      </w:r>
      <w:r w:rsidR="00EB2780" w:rsidRPr="00860C57">
        <w:rPr>
          <w:rFonts w:ascii="Times New Roman" w:hAnsi="Times New Roman"/>
          <w:i/>
          <w:iCs/>
          <w:sz w:val="24"/>
          <w:szCs w:val="24"/>
          <w:highlight w:val="yellow"/>
        </w:rPr>
        <w:t>efendant name</w:t>
      </w:r>
      <w:r w:rsidR="002B080F" w:rsidRPr="00860C57">
        <w:rPr>
          <w:rFonts w:ascii="Times New Roman" w:hAnsi="Times New Roman"/>
          <w:i/>
          <w:iCs/>
          <w:sz w:val="24"/>
          <w:szCs w:val="24"/>
          <w:highlight w:val="yellow"/>
        </w:rPr>
        <w:t>]</w:t>
      </w:r>
      <w:r w:rsidR="00EB2780" w:rsidRPr="00860C57">
        <w:rPr>
          <w:rFonts w:ascii="Times New Roman" w:hAnsi="Times New Roman"/>
          <w:sz w:val="24"/>
          <w:szCs w:val="24"/>
          <w:highlight w:val="yellow"/>
        </w:rPr>
        <w:t xml:space="preserve"> ________________</w:t>
      </w:r>
      <w:r w:rsidR="00C4088F" w:rsidRPr="00860C57">
        <w:rPr>
          <w:rFonts w:ascii="Times New Roman" w:hAnsi="Times New Roman"/>
          <w:sz w:val="24"/>
          <w:szCs w:val="24"/>
          <w:highlight w:val="yellow"/>
        </w:rPr>
        <w:t>.</w:t>
      </w:r>
      <w:r w:rsidR="00C4088F" w:rsidRPr="00FE5101">
        <w:rPr>
          <w:rFonts w:ascii="Times New Roman" w:hAnsi="Times New Roman"/>
          <w:sz w:val="24"/>
          <w:szCs w:val="24"/>
        </w:rPr>
        <w:t xml:space="preserve"> </w:t>
      </w:r>
    </w:p>
    <w:p w14:paraId="7494756E" w14:textId="19F64F76" w:rsidR="00A12284" w:rsidRPr="00EC2181" w:rsidRDefault="00A12284" w:rsidP="00A12284">
      <w:pPr>
        <w:pStyle w:val="ListParagraph"/>
        <w:numPr>
          <w:ilvl w:val="0"/>
          <w:numId w:val="39"/>
        </w:numPr>
        <w:spacing w:line="480" w:lineRule="exact"/>
        <w:rPr>
          <w:rFonts w:ascii="Times New Roman" w:hAnsi="Times New Roman"/>
          <w:sz w:val="24"/>
          <w:szCs w:val="24"/>
          <w:highlight w:val="yellow"/>
        </w:rPr>
      </w:pPr>
      <w:r w:rsidRPr="00EC2181">
        <w:rPr>
          <w:rFonts w:ascii="Times New Roman" w:hAnsi="Times New Roman"/>
          <w:i/>
          <w:iCs/>
          <w:sz w:val="24"/>
          <w:szCs w:val="24"/>
          <w:highlight w:val="yellow"/>
        </w:rPr>
        <w:t xml:space="preserve">[Explain if you have ever made any similar application before </w:t>
      </w:r>
      <w:r w:rsidR="00D630CE">
        <w:rPr>
          <w:rFonts w:ascii="Times New Roman" w:hAnsi="Times New Roman"/>
          <w:i/>
          <w:iCs/>
          <w:sz w:val="24"/>
          <w:szCs w:val="24"/>
          <w:highlight w:val="yellow"/>
        </w:rPr>
        <w:t xml:space="preserve">in this case </w:t>
      </w:r>
      <w:r w:rsidRPr="00EC2181">
        <w:rPr>
          <w:rFonts w:ascii="Times New Roman" w:hAnsi="Times New Roman"/>
          <w:i/>
          <w:iCs/>
          <w:sz w:val="24"/>
          <w:szCs w:val="24"/>
          <w:highlight w:val="yellow"/>
        </w:rPr>
        <w:t xml:space="preserve">and what was the result of that </w:t>
      </w:r>
      <w:r w:rsidR="00D630CE">
        <w:rPr>
          <w:rFonts w:ascii="Times New Roman" w:hAnsi="Times New Roman"/>
          <w:i/>
          <w:iCs/>
          <w:sz w:val="24"/>
          <w:szCs w:val="24"/>
          <w:highlight w:val="yellow"/>
        </w:rPr>
        <w:t xml:space="preserve">previous </w:t>
      </w:r>
      <w:r w:rsidRPr="00EC2181">
        <w:rPr>
          <w:rFonts w:ascii="Times New Roman" w:hAnsi="Times New Roman"/>
          <w:i/>
          <w:iCs/>
          <w:sz w:val="24"/>
          <w:szCs w:val="24"/>
          <w:highlight w:val="yellow"/>
        </w:rPr>
        <w:t xml:space="preserve">application] </w:t>
      </w:r>
      <w:r w:rsidRPr="00EC2181">
        <w:rPr>
          <w:rFonts w:ascii="Times New Roman" w:hAnsi="Times New Roman"/>
          <w:sz w:val="24"/>
          <w:szCs w:val="24"/>
          <w:highlight w:val="yellow"/>
        </w:rPr>
        <w:t>_________________________________________________________________________________________________________________________________________________</w:t>
      </w:r>
      <w:r w:rsidR="00423071" w:rsidRPr="00EC2181">
        <w:rPr>
          <w:highlight w:val="yellow"/>
        </w:rPr>
        <w:tab/>
      </w:r>
    </w:p>
    <w:p w14:paraId="69D7EEFE" w14:textId="35F78644" w:rsidR="00DB0FB4" w:rsidRPr="00000FDB" w:rsidRDefault="00A12284" w:rsidP="005555C8">
      <w:pPr>
        <w:pStyle w:val="ListParagraph"/>
        <w:numPr>
          <w:ilvl w:val="0"/>
          <w:numId w:val="39"/>
        </w:numPr>
        <w:spacing w:line="480" w:lineRule="exact"/>
        <w:rPr>
          <w:rFonts w:ascii="Times New Roman" w:hAnsi="Times New Roman"/>
          <w:sz w:val="24"/>
          <w:szCs w:val="24"/>
          <w:highlight w:val="yellow"/>
        </w:rPr>
      </w:pPr>
      <w:r>
        <w:rPr>
          <w:rFonts w:ascii="Times New Roman" w:hAnsi="Times New Roman"/>
          <w:sz w:val="24"/>
          <w:szCs w:val="24"/>
        </w:rPr>
        <w:t xml:space="preserve"> </w:t>
      </w:r>
      <w:r w:rsidR="00761ED1">
        <w:rPr>
          <w:rFonts w:ascii="Times New Roman" w:hAnsi="Times New Roman"/>
          <w:sz w:val="24"/>
          <w:szCs w:val="24"/>
        </w:rPr>
        <w:tab/>
      </w:r>
      <w:r w:rsidR="00681E4A" w:rsidRPr="00FE5101">
        <w:rPr>
          <w:rFonts w:ascii="Times New Roman" w:hAnsi="Times New Roman"/>
          <w:sz w:val="24"/>
          <w:szCs w:val="24"/>
        </w:rPr>
        <w:t xml:space="preserve">Attached hereto and incorporated herein as </w:t>
      </w:r>
      <w:r w:rsidR="00681E4A" w:rsidRPr="00000FDB">
        <w:rPr>
          <w:rFonts w:ascii="Times New Roman" w:hAnsi="Times New Roman"/>
          <w:sz w:val="24"/>
          <w:szCs w:val="24"/>
          <w:highlight w:val="yellow"/>
        </w:rPr>
        <w:t>Exhibit ___</w:t>
      </w:r>
      <w:r w:rsidR="00681E4A" w:rsidRPr="00FE5101">
        <w:rPr>
          <w:rFonts w:ascii="Times New Roman" w:hAnsi="Times New Roman"/>
          <w:sz w:val="24"/>
          <w:szCs w:val="24"/>
        </w:rPr>
        <w:t xml:space="preserve"> is a true and accurate copy </w:t>
      </w:r>
      <w:proofErr w:type="gramStart"/>
      <w:r w:rsidR="00681E4A" w:rsidRPr="00FE5101">
        <w:rPr>
          <w:rFonts w:ascii="Times New Roman" w:hAnsi="Times New Roman"/>
          <w:sz w:val="24"/>
          <w:szCs w:val="24"/>
        </w:rPr>
        <w:t>of  the</w:t>
      </w:r>
      <w:proofErr w:type="gramEnd"/>
      <w:r w:rsidR="00681E4A" w:rsidRPr="00FE5101">
        <w:rPr>
          <w:rFonts w:ascii="Times New Roman" w:hAnsi="Times New Roman"/>
          <w:sz w:val="24"/>
          <w:szCs w:val="24"/>
        </w:rPr>
        <w:t xml:space="preserve"> </w:t>
      </w:r>
      <w:r w:rsidR="00A27E6C" w:rsidRPr="00FE5101">
        <w:rPr>
          <w:rFonts w:ascii="Times New Roman" w:hAnsi="Times New Roman"/>
          <w:sz w:val="24"/>
          <w:szCs w:val="24"/>
        </w:rPr>
        <w:t>original Complaint, which includes the Lease between Plaintiff and Defendant</w:t>
      </w:r>
      <w:r w:rsidR="00423071" w:rsidRPr="00FE5101">
        <w:rPr>
          <w:rFonts w:ascii="Times New Roman" w:hAnsi="Times New Roman"/>
          <w:sz w:val="24"/>
          <w:szCs w:val="24"/>
        </w:rPr>
        <w:t xml:space="preserve">. </w:t>
      </w:r>
      <w:r w:rsidR="00423071" w:rsidRPr="00000FDB">
        <w:rPr>
          <w:rFonts w:ascii="Times New Roman" w:hAnsi="Times New Roman"/>
          <w:i/>
          <w:iCs/>
          <w:sz w:val="24"/>
          <w:szCs w:val="24"/>
          <w:highlight w:val="yellow"/>
        </w:rPr>
        <w:t>[Explain what happened after the complaint, such as did the Defendant vacate the property, etc.]</w:t>
      </w:r>
    </w:p>
    <w:p w14:paraId="7BEF8907" w14:textId="2E0D7749" w:rsidR="00423071" w:rsidRPr="00FE5101" w:rsidRDefault="001105EA" w:rsidP="005555C8">
      <w:pPr>
        <w:pStyle w:val="ListParagraph"/>
        <w:numPr>
          <w:ilvl w:val="0"/>
          <w:numId w:val="39"/>
        </w:numPr>
        <w:spacing w:line="480" w:lineRule="exact"/>
        <w:rPr>
          <w:rFonts w:ascii="Times New Roman" w:hAnsi="Times New Roman"/>
          <w:sz w:val="24"/>
          <w:szCs w:val="24"/>
        </w:rPr>
      </w:pPr>
      <w:r w:rsidRPr="00FE5101">
        <w:rPr>
          <w:rFonts w:ascii="Times New Roman" w:hAnsi="Times New Roman"/>
          <w:sz w:val="24"/>
          <w:szCs w:val="24"/>
        </w:rPr>
        <w:t xml:space="preserve"> </w:t>
      </w:r>
      <w:r w:rsidRPr="00FE5101">
        <w:rPr>
          <w:rFonts w:ascii="Times New Roman" w:hAnsi="Times New Roman"/>
          <w:sz w:val="24"/>
          <w:szCs w:val="24"/>
        </w:rPr>
        <w:tab/>
      </w:r>
      <w:r w:rsidR="009876C2" w:rsidRPr="00FE5101">
        <w:rPr>
          <w:rFonts w:ascii="Times New Roman" w:hAnsi="Times New Roman"/>
          <w:sz w:val="24"/>
          <w:szCs w:val="24"/>
        </w:rPr>
        <w:t xml:space="preserve">On or about </w:t>
      </w:r>
      <w:r w:rsidR="009876C2" w:rsidRPr="00000FDB">
        <w:rPr>
          <w:rFonts w:ascii="Times New Roman" w:hAnsi="Times New Roman"/>
          <w:i/>
          <w:iCs/>
          <w:sz w:val="24"/>
          <w:szCs w:val="24"/>
          <w:highlight w:val="yellow"/>
        </w:rPr>
        <w:t>[Date]</w:t>
      </w:r>
      <w:r w:rsidR="009876C2" w:rsidRPr="00000FDB">
        <w:rPr>
          <w:rFonts w:ascii="Times New Roman" w:hAnsi="Times New Roman"/>
          <w:sz w:val="24"/>
          <w:szCs w:val="24"/>
          <w:highlight w:val="yellow"/>
        </w:rPr>
        <w:t xml:space="preserve"> _________, 20___, t</w:t>
      </w:r>
      <w:r w:rsidR="009876C2" w:rsidRPr="00FE5101">
        <w:rPr>
          <w:rFonts w:ascii="Times New Roman" w:hAnsi="Times New Roman"/>
          <w:sz w:val="24"/>
          <w:szCs w:val="24"/>
        </w:rPr>
        <w:t xml:space="preserve">he Plaintiff and Defendant </w:t>
      </w:r>
      <w:proofErr w:type="gramStart"/>
      <w:r w:rsidR="009876C2" w:rsidRPr="00FE5101">
        <w:rPr>
          <w:rFonts w:ascii="Times New Roman" w:hAnsi="Times New Roman"/>
          <w:sz w:val="24"/>
          <w:szCs w:val="24"/>
        </w:rPr>
        <w:t>entered into</w:t>
      </w:r>
      <w:proofErr w:type="gramEnd"/>
      <w:r w:rsidR="009876C2" w:rsidRPr="00FE5101">
        <w:rPr>
          <w:rFonts w:ascii="Times New Roman" w:hAnsi="Times New Roman"/>
          <w:sz w:val="24"/>
          <w:szCs w:val="24"/>
        </w:rPr>
        <w:t xml:space="preserve"> a </w:t>
      </w:r>
      <w:r w:rsidR="00461DD3" w:rsidRPr="00FE5101">
        <w:rPr>
          <w:rFonts w:ascii="Times New Roman" w:hAnsi="Times New Roman"/>
          <w:sz w:val="24"/>
          <w:szCs w:val="24"/>
        </w:rPr>
        <w:t>Compromise, Settlement and Mutual Release Agreement (the “S</w:t>
      </w:r>
      <w:r w:rsidR="002B7D58">
        <w:rPr>
          <w:rFonts w:ascii="Times New Roman" w:hAnsi="Times New Roman"/>
          <w:sz w:val="24"/>
          <w:szCs w:val="24"/>
        </w:rPr>
        <w:t>tipulation</w:t>
      </w:r>
      <w:r w:rsidR="00461DD3" w:rsidRPr="00FE5101">
        <w:rPr>
          <w:rFonts w:ascii="Times New Roman" w:hAnsi="Times New Roman"/>
          <w:sz w:val="24"/>
          <w:szCs w:val="24"/>
        </w:rPr>
        <w:t>”), a true and accurate copy of which is attached h</w:t>
      </w:r>
      <w:r w:rsidRPr="00FE5101">
        <w:rPr>
          <w:rFonts w:ascii="Times New Roman" w:hAnsi="Times New Roman"/>
          <w:sz w:val="24"/>
          <w:szCs w:val="24"/>
        </w:rPr>
        <w:t xml:space="preserve">ereto and incorporated herein as Exhibit </w:t>
      </w:r>
      <w:r w:rsidR="002B7D58">
        <w:rPr>
          <w:rFonts w:ascii="Times New Roman" w:hAnsi="Times New Roman"/>
          <w:sz w:val="24"/>
          <w:szCs w:val="24"/>
        </w:rPr>
        <w:t>A</w:t>
      </w:r>
      <w:r w:rsidRPr="00FE5101">
        <w:rPr>
          <w:rFonts w:ascii="Times New Roman" w:hAnsi="Times New Roman"/>
          <w:sz w:val="24"/>
          <w:szCs w:val="24"/>
        </w:rPr>
        <w:t>. The S</w:t>
      </w:r>
      <w:r w:rsidR="002B7D58">
        <w:rPr>
          <w:rFonts w:ascii="Times New Roman" w:hAnsi="Times New Roman"/>
          <w:sz w:val="24"/>
          <w:szCs w:val="24"/>
        </w:rPr>
        <w:t>tipulation</w:t>
      </w:r>
      <w:r w:rsidRPr="00FE5101">
        <w:rPr>
          <w:rFonts w:ascii="Times New Roman" w:hAnsi="Times New Roman"/>
          <w:sz w:val="24"/>
          <w:szCs w:val="24"/>
        </w:rPr>
        <w:t xml:space="preserve"> fully settled the case between Plaintiff and Defendant. </w:t>
      </w:r>
    </w:p>
    <w:p w14:paraId="0342A907" w14:textId="51401696" w:rsidR="001105EA" w:rsidRPr="00FE5101" w:rsidRDefault="002A70CA" w:rsidP="000B05E8">
      <w:pPr>
        <w:pStyle w:val="ListParagraph"/>
        <w:numPr>
          <w:ilvl w:val="0"/>
          <w:numId w:val="39"/>
        </w:numPr>
        <w:spacing w:line="480" w:lineRule="exact"/>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sz w:val="24"/>
          <w:szCs w:val="24"/>
        </w:rPr>
        <w:tab/>
      </w:r>
      <w:r w:rsidR="000B05E8" w:rsidRPr="00FE5101">
        <w:rPr>
          <w:rFonts w:ascii="Times New Roman" w:hAnsi="Times New Roman"/>
          <w:sz w:val="24"/>
          <w:szCs w:val="24"/>
        </w:rPr>
        <w:t xml:space="preserve">The </w:t>
      </w:r>
      <w:r w:rsidR="002B7D58" w:rsidRPr="00FE5101">
        <w:rPr>
          <w:rFonts w:ascii="Times New Roman" w:hAnsi="Times New Roman"/>
          <w:sz w:val="24"/>
          <w:szCs w:val="24"/>
        </w:rPr>
        <w:t>S</w:t>
      </w:r>
      <w:r w:rsidR="002B7D58">
        <w:rPr>
          <w:rFonts w:ascii="Times New Roman" w:hAnsi="Times New Roman"/>
          <w:sz w:val="24"/>
          <w:szCs w:val="24"/>
        </w:rPr>
        <w:t>tipulation</w:t>
      </w:r>
      <w:r w:rsidR="000B05E8" w:rsidRPr="00FE5101">
        <w:rPr>
          <w:rFonts w:ascii="Times New Roman" w:hAnsi="Times New Roman"/>
          <w:sz w:val="24"/>
          <w:szCs w:val="24"/>
        </w:rPr>
        <w:t xml:space="preserve"> required that </w:t>
      </w:r>
      <w:r w:rsidR="00425D53" w:rsidRPr="00FE5101">
        <w:rPr>
          <w:rFonts w:ascii="Times New Roman" w:hAnsi="Times New Roman"/>
          <w:sz w:val="24"/>
          <w:szCs w:val="24"/>
        </w:rPr>
        <w:t xml:space="preserve">Defendant </w:t>
      </w:r>
      <w:r w:rsidR="008772DA" w:rsidRPr="00FE5101">
        <w:rPr>
          <w:rFonts w:ascii="Times New Roman" w:hAnsi="Times New Roman"/>
          <w:sz w:val="24"/>
          <w:szCs w:val="24"/>
        </w:rPr>
        <w:t xml:space="preserve">make timely payments in the amount of </w:t>
      </w:r>
      <w:r w:rsidR="008772DA" w:rsidRPr="002B7D58">
        <w:rPr>
          <w:rFonts w:ascii="Times New Roman" w:hAnsi="Times New Roman"/>
          <w:sz w:val="24"/>
          <w:szCs w:val="24"/>
          <w:highlight w:val="yellow"/>
        </w:rPr>
        <w:t>$_____</w:t>
      </w:r>
      <w:proofErr w:type="gramStart"/>
      <w:r w:rsidR="008772DA" w:rsidRPr="002B7D58">
        <w:rPr>
          <w:rFonts w:ascii="Times New Roman" w:hAnsi="Times New Roman"/>
          <w:sz w:val="24"/>
          <w:szCs w:val="24"/>
          <w:highlight w:val="yellow"/>
        </w:rPr>
        <w:t>_._</w:t>
      </w:r>
      <w:proofErr w:type="gramEnd"/>
      <w:r w:rsidR="008772DA" w:rsidRPr="002B7D58">
        <w:rPr>
          <w:rFonts w:ascii="Times New Roman" w:hAnsi="Times New Roman"/>
          <w:sz w:val="24"/>
          <w:szCs w:val="24"/>
          <w:highlight w:val="yellow"/>
        </w:rPr>
        <w:t>_</w:t>
      </w:r>
      <w:r w:rsidR="00F573C0" w:rsidRPr="00FE5101">
        <w:rPr>
          <w:rFonts w:ascii="Times New Roman" w:hAnsi="Times New Roman"/>
          <w:sz w:val="24"/>
          <w:szCs w:val="24"/>
        </w:rPr>
        <w:t xml:space="preserve"> on or before the d</w:t>
      </w:r>
      <w:r w:rsidR="00D65E16" w:rsidRPr="00FE5101">
        <w:rPr>
          <w:rFonts w:ascii="Times New Roman" w:hAnsi="Times New Roman"/>
          <w:sz w:val="24"/>
          <w:szCs w:val="24"/>
        </w:rPr>
        <w:t xml:space="preserve">ay of </w:t>
      </w:r>
      <w:r w:rsidR="00D65E16" w:rsidRPr="002B7D58">
        <w:rPr>
          <w:rFonts w:ascii="Times New Roman" w:hAnsi="Times New Roman"/>
          <w:sz w:val="24"/>
          <w:szCs w:val="24"/>
          <w:highlight w:val="yellow"/>
        </w:rPr>
        <w:t>_______,</w:t>
      </w:r>
      <w:r w:rsidR="00D65E16" w:rsidRPr="00FE5101">
        <w:rPr>
          <w:rFonts w:ascii="Times New Roman" w:hAnsi="Times New Roman"/>
          <w:sz w:val="24"/>
          <w:szCs w:val="24"/>
        </w:rPr>
        <w:t xml:space="preserve"> each month </w:t>
      </w:r>
      <w:r w:rsidR="00D253A2" w:rsidRPr="00FE5101">
        <w:rPr>
          <w:rFonts w:ascii="Times New Roman" w:hAnsi="Times New Roman"/>
          <w:sz w:val="24"/>
          <w:szCs w:val="24"/>
        </w:rPr>
        <w:t xml:space="preserve">from </w:t>
      </w:r>
      <w:r w:rsidR="00F87D88" w:rsidRPr="002B7D58">
        <w:rPr>
          <w:rFonts w:ascii="Times New Roman" w:hAnsi="Times New Roman"/>
          <w:i/>
          <w:iCs/>
          <w:sz w:val="24"/>
          <w:szCs w:val="24"/>
          <w:highlight w:val="yellow"/>
        </w:rPr>
        <w:t>[date settlement payments were to begin]</w:t>
      </w:r>
      <w:r w:rsidR="00F87D88" w:rsidRPr="002B7D58">
        <w:rPr>
          <w:rFonts w:ascii="Times New Roman" w:hAnsi="Times New Roman"/>
          <w:sz w:val="24"/>
          <w:szCs w:val="24"/>
          <w:highlight w:val="yellow"/>
        </w:rPr>
        <w:t xml:space="preserve"> </w:t>
      </w:r>
      <w:r w:rsidR="00D253A2" w:rsidRPr="002B7D58">
        <w:rPr>
          <w:rFonts w:ascii="Times New Roman" w:hAnsi="Times New Roman"/>
          <w:sz w:val="24"/>
          <w:szCs w:val="24"/>
          <w:highlight w:val="yellow"/>
        </w:rPr>
        <w:t>________</w:t>
      </w:r>
      <w:r w:rsidR="00FF61B0" w:rsidRPr="002B7D58">
        <w:rPr>
          <w:rFonts w:ascii="Times New Roman" w:hAnsi="Times New Roman"/>
          <w:sz w:val="24"/>
          <w:szCs w:val="24"/>
          <w:highlight w:val="yellow"/>
        </w:rPr>
        <w:t>_____</w:t>
      </w:r>
      <w:r w:rsidR="00D253A2" w:rsidRPr="00FE5101">
        <w:rPr>
          <w:rFonts w:ascii="Times New Roman" w:hAnsi="Times New Roman"/>
          <w:sz w:val="24"/>
          <w:szCs w:val="24"/>
        </w:rPr>
        <w:t xml:space="preserve"> </w:t>
      </w:r>
      <w:r w:rsidR="008F13DF" w:rsidRPr="00FE5101">
        <w:rPr>
          <w:rFonts w:ascii="Times New Roman" w:hAnsi="Times New Roman"/>
          <w:sz w:val="24"/>
          <w:szCs w:val="24"/>
        </w:rPr>
        <w:t>as payment towards</w:t>
      </w:r>
      <w:r w:rsidR="00D253A2" w:rsidRPr="00FE5101">
        <w:rPr>
          <w:rFonts w:ascii="Times New Roman" w:hAnsi="Times New Roman"/>
          <w:sz w:val="24"/>
          <w:szCs w:val="24"/>
        </w:rPr>
        <w:t xml:space="preserve"> the </w:t>
      </w:r>
      <w:r w:rsidR="00305E92" w:rsidRPr="00FE5101">
        <w:rPr>
          <w:rFonts w:ascii="Times New Roman" w:hAnsi="Times New Roman"/>
          <w:sz w:val="24"/>
          <w:szCs w:val="24"/>
        </w:rPr>
        <w:t>S</w:t>
      </w:r>
      <w:r w:rsidR="00305E92">
        <w:rPr>
          <w:rFonts w:ascii="Times New Roman" w:hAnsi="Times New Roman"/>
          <w:sz w:val="24"/>
          <w:szCs w:val="24"/>
        </w:rPr>
        <w:t>tipulation</w:t>
      </w:r>
      <w:r w:rsidR="00D253A2" w:rsidRPr="00FE5101">
        <w:rPr>
          <w:rFonts w:ascii="Times New Roman" w:hAnsi="Times New Roman"/>
          <w:sz w:val="24"/>
          <w:szCs w:val="24"/>
        </w:rPr>
        <w:t xml:space="preserve"> amount of </w:t>
      </w:r>
      <w:r w:rsidR="00FF61B0" w:rsidRPr="002B7D58">
        <w:rPr>
          <w:rFonts w:ascii="Times New Roman" w:hAnsi="Times New Roman"/>
          <w:sz w:val="24"/>
          <w:szCs w:val="24"/>
          <w:highlight w:val="yellow"/>
        </w:rPr>
        <w:t>$</w:t>
      </w:r>
      <w:r w:rsidR="00D253A2" w:rsidRPr="002B7D58">
        <w:rPr>
          <w:rFonts w:ascii="Times New Roman" w:hAnsi="Times New Roman"/>
          <w:sz w:val="24"/>
          <w:szCs w:val="24"/>
          <w:highlight w:val="yellow"/>
        </w:rPr>
        <w:t>_________</w:t>
      </w:r>
      <w:proofErr w:type="gramStart"/>
      <w:r w:rsidR="00D253A2" w:rsidRPr="002B7D58">
        <w:rPr>
          <w:rFonts w:ascii="Times New Roman" w:hAnsi="Times New Roman"/>
          <w:sz w:val="24"/>
          <w:szCs w:val="24"/>
          <w:highlight w:val="yellow"/>
        </w:rPr>
        <w:t>_</w:t>
      </w:r>
      <w:r w:rsidR="00FF61B0" w:rsidRPr="002B7D58">
        <w:rPr>
          <w:rFonts w:ascii="Times New Roman" w:hAnsi="Times New Roman"/>
          <w:sz w:val="24"/>
          <w:szCs w:val="24"/>
          <w:highlight w:val="yellow"/>
        </w:rPr>
        <w:t>.</w:t>
      </w:r>
      <w:r w:rsidR="00D253A2" w:rsidRPr="002B7D58">
        <w:rPr>
          <w:rFonts w:ascii="Times New Roman" w:hAnsi="Times New Roman"/>
          <w:sz w:val="24"/>
          <w:szCs w:val="24"/>
          <w:highlight w:val="yellow"/>
        </w:rPr>
        <w:t>_</w:t>
      </w:r>
      <w:proofErr w:type="gramEnd"/>
      <w:r w:rsidR="00D253A2" w:rsidRPr="002B7D58">
        <w:rPr>
          <w:rFonts w:ascii="Times New Roman" w:hAnsi="Times New Roman"/>
          <w:sz w:val="24"/>
          <w:szCs w:val="24"/>
          <w:highlight w:val="yellow"/>
        </w:rPr>
        <w:t>__.</w:t>
      </w:r>
      <w:r w:rsidR="00D253A2" w:rsidRPr="00FE5101">
        <w:rPr>
          <w:rFonts w:ascii="Times New Roman" w:hAnsi="Times New Roman"/>
          <w:sz w:val="24"/>
          <w:szCs w:val="24"/>
        </w:rPr>
        <w:t xml:space="preserve"> </w:t>
      </w:r>
    </w:p>
    <w:p w14:paraId="0787B6B9" w14:textId="3E8B4F4C" w:rsidR="008F13DF" w:rsidRPr="00D630CE" w:rsidRDefault="002A70CA" w:rsidP="000B05E8">
      <w:pPr>
        <w:pStyle w:val="ListParagraph"/>
        <w:numPr>
          <w:ilvl w:val="0"/>
          <w:numId w:val="39"/>
        </w:numPr>
        <w:spacing w:line="480" w:lineRule="exact"/>
        <w:rPr>
          <w:rFonts w:ascii="Times New Roman" w:hAnsi="Times New Roman"/>
          <w:sz w:val="24"/>
          <w:szCs w:val="24"/>
          <w:highlight w:val="yellow"/>
        </w:rPr>
      </w:pPr>
      <w:r>
        <w:rPr>
          <w:rFonts w:ascii="Times New Roman" w:hAnsi="Times New Roman"/>
          <w:sz w:val="24"/>
          <w:szCs w:val="24"/>
        </w:rPr>
        <w:t xml:space="preserve"> </w:t>
      </w:r>
      <w:r>
        <w:rPr>
          <w:rFonts w:ascii="Times New Roman" w:hAnsi="Times New Roman"/>
          <w:sz w:val="24"/>
          <w:szCs w:val="24"/>
        </w:rPr>
        <w:tab/>
      </w:r>
      <w:r w:rsidR="008F13DF" w:rsidRPr="00FE5101">
        <w:rPr>
          <w:rFonts w:ascii="Times New Roman" w:hAnsi="Times New Roman"/>
          <w:sz w:val="24"/>
          <w:szCs w:val="24"/>
        </w:rPr>
        <w:t xml:space="preserve">Defendant made payments </w:t>
      </w:r>
      <w:r w:rsidR="002437AC" w:rsidRPr="00FE5101">
        <w:rPr>
          <w:rFonts w:ascii="Times New Roman" w:hAnsi="Times New Roman"/>
          <w:sz w:val="24"/>
          <w:szCs w:val="24"/>
        </w:rPr>
        <w:t>as follows: [</w:t>
      </w:r>
      <w:r w:rsidR="002437AC" w:rsidRPr="008717D3">
        <w:rPr>
          <w:rFonts w:ascii="Times New Roman" w:hAnsi="Times New Roman"/>
          <w:i/>
          <w:iCs/>
          <w:sz w:val="24"/>
          <w:szCs w:val="24"/>
          <w:highlight w:val="yellow"/>
        </w:rPr>
        <w:t xml:space="preserve">describe </w:t>
      </w:r>
      <w:r w:rsidR="0073755D" w:rsidRPr="008717D3">
        <w:rPr>
          <w:rFonts w:ascii="Times New Roman" w:hAnsi="Times New Roman"/>
          <w:i/>
          <w:iCs/>
          <w:sz w:val="24"/>
          <w:szCs w:val="24"/>
          <w:highlight w:val="yellow"/>
        </w:rPr>
        <w:t xml:space="preserve">the </w:t>
      </w:r>
      <w:r w:rsidR="006A770F" w:rsidRPr="008717D3">
        <w:rPr>
          <w:rFonts w:ascii="Times New Roman" w:hAnsi="Times New Roman"/>
          <w:i/>
          <w:iCs/>
          <w:sz w:val="24"/>
          <w:szCs w:val="24"/>
          <w:highlight w:val="yellow"/>
        </w:rPr>
        <w:t>number</w:t>
      </w:r>
      <w:r w:rsidR="0073755D" w:rsidRPr="008717D3">
        <w:rPr>
          <w:rFonts w:ascii="Times New Roman" w:hAnsi="Times New Roman"/>
          <w:i/>
          <w:iCs/>
          <w:sz w:val="24"/>
          <w:szCs w:val="24"/>
          <w:highlight w:val="yellow"/>
        </w:rPr>
        <w:t xml:space="preserve"> and </w:t>
      </w:r>
      <w:proofErr w:type="gramStart"/>
      <w:r w:rsidR="0073755D" w:rsidRPr="008717D3">
        <w:rPr>
          <w:rFonts w:ascii="Times New Roman" w:hAnsi="Times New Roman"/>
          <w:i/>
          <w:iCs/>
          <w:sz w:val="24"/>
          <w:szCs w:val="24"/>
          <w:highlight w:val="yellow"/>
        </w:rPr>
        <w:t>amount</w:t>
      </w:r>
      <w:proofErr w:type="gramEnd"/>
      <w:r w:rsidR="0073755D" w:rsidRPr="008717D3">
        <w:rPr>
          <w:rFonts w:ascii="Times New Roman" w:hAnsi="Times New Roman"/>
          <w:i/>
          <w:iCs/>
          <w:sz w:val="24"/>
          <w:szCs w:val="24"/>
          <w:highlight w:val="yellow"/>
        </w:rPr>
        <w:t xml:space="preserve"> of payments the other party made toward paying off the settlement, if any</w:t>
      </w:r>
      <w:r w:rsidR="0073755D" w:rsidRPr="00D630CE">
        <w:rPr>
          <w:rFonts w:ascii="Times New Roman" w:hAnsi="Times New Roman"/>
          <w:sz w:val="24"/>
          <w:szCs w:val="24"/>
          <w:highlight w:val="yellow"/>
        </w:rPr>
        <w:t>]</w:t>
      </w:r>
    </w:p>
    <w:p w14:paraId="71CAA769" w14:textId="34685A59" w:rsidR="002437AC" w:rsidRPr="00FE5101" w:rsidRDefault="002437AC" w:rsidP="009208B4">
      <w:pPr>
        <w:pStyle w:val="ListParagraph"/>
        <w:spacing w:line="480" w:lineRule="exact"/>
        <w:ind w:firstLine="0"/>
        <w:rPr>
          <w:rFonts w:ascii="Times New Roman" w:hAnsi="Times New Roman"/>
          <w:sz w:val="24"/>
          <w:szCs w:val="24"/>
        </w:rPr>
      </w:pPr>
      <w:r w:rsidRPr="00D630CE">
        <w:rPr>
          <w:rFonts w:ascii="Times New Roman" w:hAnsi="Times New Roman"/>
          <w:sz w:val="24"/>
          <w:szCs w:val="24"/>
          <w:highlight w:val="yellow"/>
        </w:rPr>
        <w:t>____________________________________________________________________________________________________________________________________________________</w:t>
      </w:r>
    </w:p>
    <w:p w14:paraId="2FD8D5D6" w14:textId="70132FF1" w:rsidR="002437AC" w:rsidRPr="00FE5101" w:rsidRDefault="002A70CA" w:rsidP="000B05E8">
      <w:pPr>
        <w:pStyle w:val="ListParagraph"/>
        <w:numPr>
          <w:ilvl w:val="0"/>
          <w:numId w:val="39"/>
        </w:numPr>
        <w:spacing w:line="480" w:lineRule="exac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9208B4" w:rsidRPr="00FE5101">
        <w:rPr>
          <w:rFonts w:ascii="Times New Roman" w:hAnsi="Times New Roman"/>
          <w:sz w:val="24"/>
          <w:szCs w:val="24"/>
        </w:rPr>
        <w:t xml:space="preserve">In or about </w:t>
      </w:r>
      <w:r w:rsidR="00D80AAD" w:rsidRPr="00D630CE">
        <w:rPr>
          <w:rFonts w:ascii="Times New Roman" w:hAnsi="Times New Roman"/>
          <w:i/>
          <w:iCs/>
          <w:sz w:val="24"/>
          <w:szCs w:val="24"/>
          <w:highlight w:val="yellow"/>
        </w:rPr>
        <w:t>[</w:t>
      </w:r>
      <w:proofErr w:type="gramStart"/>
      <w:r w:rsidR="00D80AAD" w:rsidRPr="00D630CE">
        <w:rPr>
          <w:rFonts w:ascii="Times New Roman" w:hAnsi="Times New Roman"/>
          <w:i/>
          <w:iCs/>
          <w:sz w:val="24"/>
          <w:szCs w:val="24"/>
          <w:highlight w:val="yellow"/>
        </w:rPr>
        <w:t>month]</w:t>
      </w:r>
      <w:r w:rsidR="00D80AAD" w:rsidRPr="00D630CE">
        <w:rPr>
          <w:rFonts w:ascii="Times New Roman" w:hAnsi="Times New Roman"/>
          <w:sz w:val="24"/>
          <w:szCs w:val="24"/>
          <w:highlight w:val="yellow"/>
        </w:rPr>
        <w:t xml:space="preserve"> _</w:t>
      </w:r>
      <w:proofErr w:type="gramEnd"/>
      <w:r w:rsidR="00D80AAD" w:rsidRPr="00D630CE">
        <w:rPr>
          <w:rFonts w:ascii="Times New Roman" w:hAnsi="Times New Roman"/>
          <w:sz w:val="24"/>
          <w:szCs w:val="24"/>
          <w:highlight w:val="yellow"/>
        </w:rPr>
        <w:t xml:space="preserve">__________, </w:t>
      </w:r>
      <w:r w:rsidR="00D80AAD" w:rsidRPr="00D630CE">
        <w:rPr>
          <w:rFonts w:ascii="Times New Roman" w:hAnsi="Times New Roman"/>
          <w:i/>
          <w:iCs/>
          <w:sz w:val="24"/>
          <w:szCs w:val="24"/>
          <w:highlight w:val="yellow"/>
        </w:rPr>
        <w:t>[year]</w:t>
      </w:r>
      <w:r w:rsidR="00D80AAD" w:rsidRPr="00D630CE">
        <w:rPr>
          <w:rFonts w:ascii="Times New Roman" w:hAnsi="Times New Roman"/>
          <w:sz w:val="24"/>
          <w:szCs w:val="24"/>
          <w:highlight w:val="yellow"/>
        </w:rPr>
        <w:t xml:space="preserve"> ______</w:t>
      </w:r>
      <w:r w:rsidR="00586C15" w:rsidRPr="00D630CE">
        <w:rPr>
          <w:rFonts w:ascii="Times New Roman" w:hAnsi="Times New Roman"/>
          <w:sz w:val="24"/>
          <w:szCs w:val="24"/>
          <w:highlight w:val="yellow"/>
        </w:rPr>
        <w:t>,</w:t>
      </w:r>
      <w:r w:rsidR="008D3B71" w:rsidRPr="00FE5101">
        <w:rPr>
          <w:rFonts w:ascii="Times New Roman" w:hAnsi="Times New Roman"/>
          <w:sz w:val="24"/>
          <w:szCs w:val="24"/>
        </w:rPr>
        <w:t xml:space="preserve"> </w:t>
      </w:r>
      <w:r w:rsidR="00A82AF2" w:rsidRPr="00FE5101">
        <w:rPr>
          <w:rFonts w:ascii="Times New Roman" w:hAnsi="Times New Roman"/>
          <w:sz w:val="24"/>
          <w:szCs w:val="24"/>
        </w:rPr>
        <w:t>t</w:t>
      </w:r>
      <w:r w:rsidR="008D3B71" w:rsidRPr="00FE5101">
        <w:rPr>
          <w:rFonts w:ascii="Times New Roman" w:hAnsi="Times New Roman"/>
          <w:sz w:val="24"/>
          <w:szCs w:val="24"/>
        </w:rPr>
        <w:t xml:space="preserve">he Defendant stopped making payments. </w:t>
      </w:r>
    </w:p>
    <w:p w14:paraId="04CC0B0F" w14:textId="7C550463" w:rsidR="008D3B71" w:rsidRPr="00D630CE" w:rsidRDefault="002A70CA" w:rsidP="000B05E8">
      <w:pPr>
        <w:pStyle w:val="ListParagraph"/>
        <w:numPr>
          <w:ilvl w:val="0"/>
          <w:numId w:val="39"/>
        </w:numPr>
        <w:spacing w:line="480" w:lineRule="exact"/>
        <w:rPr>
          <w:rFonts w:ascii="Times New Roman" w:hAnsi="Times New Roman"/>
          <w:sz w:val="24"/>
          <w:szCs w:val="24"/>
          <w:highlight w:val="yellow"/>
        </w:rPr>
      </w:pPr>
      <w:r w:rsidRPr="002A70CA">
        <w:rPr>
          <w:rFonts w:ascii="Times New Roman" w:hAnsi="Times New Roman"/>
          <w:i/>
          <w:iCs/>
          <w:sz w:val="24"/>
          <w:szCs w:val="24"/>
        </w:rPr>
        <w:t xml:space="preserve"> </w:t>
      </w:r>
      <w:r w:rsidRPr="002A70CA">
        <w:rPr>
          <w:rFonts w:ascii="Times New Roman" w:hAnsi="Times New Roman"/>
          <w:i/>
          <w:iCs/>
          <w:sz w:val="24"/>
          <w:szCs w:val="24"/>
        </w:rPr>
        <w:tab/>
      </w:r>
      <w:r w:rsidR="007E556D" w:rsidRPr="00D630CE">
        <w:rPr>
          <w:rFonts w:ascii="Times New Roman" w:hAnsi="Times New Roman"/>
          <w:i/>
          <w:iCs/>
          <w:sz w:val="24"/>
          <w:szCs w:val="24"/>
          <w:highlight w:val="yellow"/>
        </w:rPr>
        <w:t xml:space="preserve">[Describe any notices or other communication you had with the defendant once the breach </w:t>
      </w:r>
      <w:proofErr w:type="gramStart"/>
      <w:r w:rsidR="007E556D" w:rsidRPr="00D630CE">
        <w:rPr>
          <w:rFonts w:ascii="Times New Roman" w:hAnsi="Times New Roman"/>
          <w:i/>
          <w:iCs/>
          <w:sz w:val="24"/>
          <w:szCs w:val="24"/>
          <w:highlight w:val="yellow"/>
        </w:rPr>
        <w:t>occurred]</w:t>
      </w:r>
      <w:r w:rsidR="007E556D" w:rsidRPr="00D630CE">
        <w:rPr>
          <w:rFonts w:ascii="Times New Roman" w:hAnsi="Times New Roman"/>
          <w:sz w:val="24"/>
          <w:szCs w:val="24"/>
          <w:highlight w:val="yellow"/>
        </w:rPr>
        <w:t xml:space="preserve"> _______________________________________________</w:t>
      </w:r>
      <w:proofErr w:type="gramEnd"/>
      <w:r w:rsidR="007E556D" w:rsidRPr="00D630CE">
        <w:rPr>
          <w:rFonts w:ascii="Times New Roman" w:hAnsi="Times New Roman"/>
          <w:sz w:val="24"/>
          <w:szCs w:val="24"/>
          <w:highlight w:val="yellow"/>
        </w:rPr>
        <w:t>__________________________</w:t>
      </w:r>
      <w:proofErr w:type="gramStart"/>
      <w:r w:rsidR="007E556D" w:rsidRPr="00D630CE">
        <w:rPr>
          <w:rFonts w:ascii="Times New Roman" w:hAnsi="Times New Roman"/>
          <w:sz w:val="24"/>
          <w:szCs w:val="24"/>
          <w:highlight w:val="yellow"/>
        </w:rPr>
        <w:t>_</w:t>
      </w:r>
      <w:r w:rsidR="00F86106" w:rsidRPr="00D630CE">
        <w:rPr>
          <w:rFonts w:ascii="Times New Roman" w:hAnsi="Times New Roman"/>
          <w:sz w:val="24"/>
          <w:szCs w:val="24"/>
          <w:highlight w:val="yellow"/>
        </w:rPr>
        <w:t xml:space="preserve"> _</w:t>
      </w:r>
      <w:proofErr w:type="gramEnd"/>
      <w:r w:rsidR="00F86106" w:rsidRPr="00D630CE">
        <w:rPr>
          <w:rFonts w:ascii="Times New Roman" w:hAnsi="Times New Roman"/>
          <w:sz w:val="24"/>
          <w:szCs w:val="24"/>
          <w:highlight w:val="yellow"/>
        </w:rPr>
        <w:t>___________________________________________________________________________________________________________________________________________________</w:t>
      </w:r>
    </w:p>
    <w:p w14:paraId="4EA95FA1" w14:textId="2AE186A4" w:rsidR="00F87D88" w:rsidRPr="00FE5101" w:rsidRDefault="002A70CA" w:rsidP="000B05E8">
      <w:pPr>
        <w:pStyle w:val="ListParagraph"/>
        <w:numPr>
          <w:ilvl w:val="0"/>
          <w:numId w:val="39"/>
        </w:numPr>
        <w:spacing w:line="480" w:lineRule="exac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A41D67" w:rsidRPr="00FE5101">
        <w:rPr>
          <w:rFonts w:ascii="Times New Roman" w:hAnsi="Times New Roman"/>
          <w:sz w:val="24"/>
          <w:szCs w:val="24"/>
        </w:rPr>
        <w:t>Pursuant to the Defendan</w:t>
      </w:r>
      <w:r w:rsidR="00FA0FC9" w:rsidRPr="00FE5101">
        <w:rPr>
          <w:rFonts w:ascii="Times New Roman" w:hAnsi="Times New Roman"/>
          <w:sz w:val="24"/>
          <w:szCs w:val="24"/>
        </w:rPr>
        <w:t xml:space="preserve">t’s breach of the terms of the </w:t>
      </w:r>
      <w:r w:rsidR="001B2A27">
        <w:rPr>
          <w:rFonts w:ascii="Times New Roman" w:hAnsi="Times New Roman"/>
          <w:sz w:val="24"/>
          <w:szCs w:val="24"/>
        </w:rPr>
        <w:t>S</w:t>
      </w:r>
      <w:r w:rsidR="00FA0FC9" w:rsidRPr="00FE5101">
        <w:rPr>
          <w:rFonts w:ascii="Times New Roman" w:hAnsi="Times New Roman"/>
          <w:sz w:val="24"/>
          <w:szCs w:val="24"/>
        </w:rPr>
        <w:t xml:space="preserve">tipulation, I provided the Defendant notice of </w:t>
      </w:r>
      <w:r w:rsidR="00244EA9" w:rsidRPr="00FE5101">
        <w:rPr>
          <w:rFonts w:ascii="Times New Roman" w:hAnsi="Times New Roman"/>
          <w:sz w:val="24"/>
          <w:szCs w:val="24"/>
        </w:rPr>
        <w:t xml:space="preserve">this ex parte application seeking entry of judgment and hearing on </w:t>
      </w:r>
      <w:r w:rsidR="00FE6E27" w:rsidRPr="001A0A5B">
        <w:rPr>
          <w:rFonts w:ascii="Times New Roman" w:hAnsi="Times New Roman"/>
          <w:i/>
          <w:iCs/>
          <w:sz w:val="24"/>
          <w:szCs w:val="24"/>
          <w:highlight w:val="yellow"/>
        </w:rPr>
        <w:t>[Date]</w:t>
      </w:r>
      <w:r w:rsidR="00DA74E6" w:rsidRPr="001A0A5B">
        <w:rPr>
          <w:rFonts w:ascii="Times New Roman" w:hAnsi="Times New Roman"/>
          <w:sz w:val="24"/>
          <w:szCs w:val="24"/>
          <w:highlight w:val="yellow"/>
        </w:rPr>
        <w:t xml:space="preserve"> ___________</w:t>
      </w:r>
      <w:r w:rsidR="00FE6E27" w:rsidRPr="001A0A5B">
        <w:rPr>
          <w:rFonts w:ascii="Times New Roman" w:hAnsi="Times New Roman"/>
          <w:sz w:val="24"/>
          <w:szCs w:val="24"/>
          <w:highlight w:val="yellow"/>
        </w:rPr>
        <w:t xml:space="preserve"> at </w:t>
      </w:r>
      <w:r w:rsidR="00FE6E27" w:rsidRPr="001A0A5B">
        <w:rPr>
          <w:rFonts w:ascii="Times New Roman" w:hAnsi="Times New Roman"/>
          <w:i/>
          <w:iCs/>
          <w:sz w:val="24"/>
          <w:szCs w:val="24"/>
          <w:highlight w:val="yellow"/>
        </w:rPr>
        <w:t>[Time</w:t>
      </w:r>
      <w:r w:rsidR="00C6513B" w:rsidRPr="001A0A5B">
        <w:rPr>
          <w:rFonts w:ascii="Times New Roman" w:hAnsi="Times New Roman"/>
          <w:i/>
          <w:iCs/>
          <w:sz w:val="24"/>
          <w:szCs w:val="24"/>
          <w:highlight w:val="yellow"/>
        </w:rPr>
        <w:t>]</w:t>
      </w:r>
      <w:r w:rsidR="00DA74E6" w:rsidRPr="001A0A5B">
        <w:rPr>
          <w:rFonts w:ascii="Times New Roman" w:hAnsi="Times New Roman"/>
          <w:sz w:val="24"/>
          <w:szCs w:val="24"/>
          <w:highlight w:val="yellow"/>
        </w:rPr>
        <w:t xml:space="preserve"> __________</w:t>
      </w:r>
      <w:r w:rsidR="00C6513B" w:rsidRPr="001A0A5B">
        <w:rPr>
          <w:rFonts w:ascii="Times New Roman" w:hAnsi="Times New Roman"/>
          <w:sz w:val="24"/>
          <w:szCs w:val="24"/>
          <w:highlight w:val="yellow"/>
        </w:rPr>
        <w:t xml:space="preserve"> in Department</w:t>
      </w:r>
      <w:r w:rsidR="00DA74E6" w:rsidRPr="001A0A5B">
        <w:rPr>
          <w:rFonts w:ascii="Times New Roman" w:hAnsi="Times New Roman"/>
          <w:sz w:val="24"/>
          <w:szCs w:val="24"/>
          <w:highlight w:val="yellow"/>
        </w:rPr>
        <w:t xml:space="preserve"> ________</w:t>
      </w:r>
      <w:r w:rsidR="00C6513B" w:rsidRPr="00FE5101">
        <w:rPr>
          <w:rFonts w:ascii="Times New Roman" w:hAnsi="Times New Roman"/>
          <w:sz w:val="24"/>
          <w:szCs w:val="24"/>
        </w:rPr>
        <w:t xml:space="preserve"> of this Court</w:t>
      </w:r>
      <w:r w:rsidR="005773CD" w:rsidRPr="00FE5101">
        <w:rPr>
          <w:rFonts w:ascii="Times New Roman" w:hAnsi="Times New Roman"/>
          <w:sz w:val="24"/>
          <w:szCs w:val="24"/>
        </w:rPr>
        <w:t>, b</w:t>
      </w:r>
      <w:r w:rsidR="00C73054" w:rsidRPr="00FE5101">
        <w:rPr>
          <w:rFonts w:ascii="Times New Roman" w:hAnsi="Times New Roman"/>
          <w:sz w:val="24"/>
          <w:szCs w:val="24"/>
        </w:rPr>
        <w:t xml:space="preserve">y </w:t>
      </w:r>
      <w:r w:rsidR="00C73054" w:rsidRPr="001A0A5B">
        <w:rPr>
          <w:rFonts w:ascii="Times New Roman" w:hAnsi="Times New Roman"/>
          <w:i/>
          <w:iCs/>
          <w:sz w:val="24"/>
          <w:szCs w:val="24"/>
          <w:highlight w:val="yellow"/>
        </w:rPr>
        <w:t xml:space="preserve">[explain phone call, email or other communication you had with the defendant </w:t>
      </w:r>
      <w:r w:rsidR="00DD7402" w:rsidRPr="001A0A5B">
        <w:rPr>
          <w:rFonts w:ascii="Times New Roman" w:hAnsi="Times New Roman"/>
          <w:i/>
          <w:iCs/>
          <w:sz w:val="24"/>
          <w:szCs w:val="24"/>
          <w:highlight w:val="yellow"/>
        </w:rPr>
        <w:t xml:space="preserve">regarding notice of this ex parte application. If an email was </w:t>
      </w:r>
      <w:proofErr w:type="gramStart"/>
      <w:r w:rsidR="00DD7402" w:rsidRPr="001A0A5B">
        <w:rPr>
          <w:rFonts w:ascii="Times New Roman" w:hAnsi="Times New Roman"/>
          <w:i/>
          <w:iCs/>
          <w:sz w:val="24"/>
          <w:szCs w:val="24"/>
          <w:highlight w:val="yellow"/>
        </w:rPr>
        <w:t>sent</w:t>
      </w:r>
      <w:proofErr w:type="gramEnd"/>
      <w:r w:rsidR="00DD7402" w:rsidRPr="001A0A5B">
        <w:rPr>
          <w:rFonts w:ascii="Times New Roman" w:hAnsi="Times New Roman"/>
          <w:i/>
          <w:iCs/>
          <w:sz w:val="24"/>
          <w:szCs w:val="24"/>
          <w:highlight w:val="yellow"/>
        </w:rPr>
        <w:t xml:space="preserve"> then add the next sentence.] </w:t>
      </w:r>
      <w:r w:rsidR="005773CD" w:rsidRPr="001A0A5B">
        <w:rPr>
          <w:rFonts w:ascii="Times New Roman" w:hAnsi="Times New Roman"/>
          <w:sz w:val="24"/>
          <w:szCs w:val="24"/>
          <w:highlight w:val="yellow"/>
        </w:rPr>
        <w:t>___________________________________________________________________________________________________________________________________________________</w:t>
      </w:r>
      <w:r w:rsidR="00C6513B" w:rsidRPr="00FE5101">
        <w:rPr>
          <w:rFonts w:ascii="Times New Roman" w:hAnsi="Times New Roman"/>
          <w:sz w:val="24"/>
          <w:szCs w:val="24"/>
        </w:rPr>
        <w:t xml:space="preserve">A true and correct copy of email notice to the </w:t>
      </w:r>
      <w:r w:rsidR="005773CD" w:rsidRPr="00FE5101">
        <w:rPr>
          <w:rFonts w:ascii="Times New Roman" w:hAnsi="Times New Roman"/>
          <w:sz w:val="24"/>
          <w:szCs w:val="24"/>
        </w:rPr>
        <w:t>Defendant</w:t>
      </w:r>
      <w:r w:rsidR="00C6513B" w:rsidRPr="00FE5101">
        <w:rPr>
          <w:rFonts w:ascii="Times New Roman" w:hAnsi="Times New Roman"/>
          <w:sz w:val="24"/>
          <w:szCs w:val="24"/>
        </w:rPr>
        <w:t xml:space="preserve"> is attached hereto as </w:t>
      </w:r>
      <w:r w:rsidR="00C6513B" w:rsidRPr="001A0A5B">
        <w:rPr>
          <w:rFonts w:ascii="Times New Roman" w:hAnsi="Times New Roman"/>
          <w:sz w:val="24"/>
          <w:szCs w:val="24"/>
          <w:highlight w:val="yellow"/>
        </w:rPr>
        <w:t>Exhibit _____</w:t>
      </w:r>
      <w:r w:rsidR="005773CD" w:rsidRPr="001A0A5B">
        <w:rPr>
          <w:rFonts w:ascii="Times New Roman" w:hAnsi="Times New Roman"/>
          <w:sz w:val="24"/>
          <w:szCs w:val="24"/>
          <w:highlight w:val="yellow"/>
        </w:rPr>
        <w:t>.</w:t>
      </w:r>
    </w:p>
    <w:p w14:paraId="38DAFE20" w14:textId="75352E97" w:rsidR="00C6513B" w:rsidRPr="001A0A5B" w:rsidRDefault="002A70CA" w:rsidP="000B05E8">
      <w:pPr>
        <w:pStyle w:val="ListParagraph"/>
        <w:numPr>
          <w:ilvl w:val="0"/>
          <w:numId w:val="39"/>
        </w:numPr>
        <w:spacing w:line="480" w:lineRule="exact"/>
        <w:rPr>
          <w:rFonts w:ascii="Times New Roman" w:hAnsi="Times New Roman"/>
          <w:sz w:val="24"/>
          <w:szCs w:val="24"/>
          <w:highlight w:val="yellow"/>
        </w:rPr>
      </w:pPr>
      <w:r>
        <w:rPr>
          <w:rFonts w:ascii="Times New Roman" w:hAnsi="Times New Roman"/>
          <w:sz w:val="24"/>
          <w:szCs w:val="24"/>
          <w:highlight w:val="yellow"/>
        </w:rPr>
        <w:t xml:space="preserve"> </w:t>
      </w:r>
      <w:r>
        <w:rPr>
          <w:rFonts w:ascii="Times New Roman" w:hAnsi="Times New Roman"/>
          <w:sz w:val="24"/>
          <w:szCs w:val="24"/>
          <w:highlight w:val="yellow"/>
        </w:rPr>
        <w:tab/>
      </w:r>
      <w:r w:rsidR="00DD7402" w:rsidRPr="001A0A5B">
        <w:rPr>
          <w:rFonts w:ascii="Times New Roman" w:hAnsi="Times New Roman"/>
          <w:sz w:val="24"/>
          <w:szCs w:val="24"/>
          <w:highlight w:val="yellow"/>
        </w:rPr>
        <w:t>[</w:t>
      </w:r>
      <w:r w:rsidR="00C6513B" w:rsidRPr="001A0A5B">
        <w:rPr>
          <w:rFonts w:ascii="Times New Roman" w:hAnsi="Times New Roman"/>
          <w:sz w:val="24"/>
          <w:szCs w:val="24"/>
          <w:highlight w:val="yellow"/>
        </w:rPr>
        <w:t xml:space="preserve">Describe any response the defendant had to </w:t>
      </w:r>
      <w:r w:rsidR="00DD7402" w:rsidRPr="001A0A5B">
        <w:rPr>
          <w:rFonts w:ascii="Times New Roman" w:hAnsi="Times New Roman"/>
          <w:sz w:val="24"/>
          <w:szCs w:val="24"/>
          <w:highlight w:val="yellow"/>
        </w:rPr>
        <w:t>your notice</w:t>
      </w:r>
      <w:r w:rsidR="007E72AC" w:rsidRPr="001A0A5B">
        <w:rPr>
          <w:rFonts w:ascii="Times New Roman" w:hAnsi="Times New Roman"/>
          <w:sz w:val="24"/>
          <w:szCs w:val="24"/>
          <w:highlight w:val="yellow"/>
        </w:rPr>
        <w:t xml:space="preserve">] </w:t>
      </w:r>
      <w:proofErr w:type="gramStart"/>
      <w:r w:rsidR="007E72AC" w:rsidRPr="001A0A5B">
        <w:rPr>
          <w:rFonts w:ascii="Times New Roman" w:hAnsi="Times New Roman"/>
          <w:sz w:val="24"/>
          <w:szCs w:val="24"/>
          <w:highlight w:val="yellow"/>
        </w:rPr>
        <w:t xml:space="preserve">____________________________ </w:t>
      </w:r>
      <w:proofErr w:type="gramEnd"/>
      <w:r w:rsidR="007E72AC" w:rsidRPr="001A0A5B">
        <w:rPr>
          <w:rFonts w:ascii="Times New Roman" w:hAnsi="Times New Roman"/>
          <w:sz w:val="24"/>
          <w:szCs w:val="24"/>
          <w:highlight w:val="yellow"/>
        </w:rPr>
        <w:t>____________________________________________________________________________________________________________________________________________________</w:t>
      </w:r>
    </w:p>
    <w:p w14:paraId="5E4CFE61" w14:textId="635DE772" w:rsidR="007E72AC" w:rsidRPr="00FA2BE1" w:rsidRDefault="00024B28" w:rsidP="000B05E8">
      <w:pPr>
        <w:pStyle w:val="ListParagraph"/>
        <w:numPr>
          <w:ilvl w:val="0"/>
          <w:numId w:val="39"/>
        </w:numPr>
        <w:spacing w:line="480" w:lineRule="exact"/>
        <w:rPr>
          <w:rFonts w:ascii="Times New Roman" w:hAnsi="Times New Roman"/>
          <w:sz w:val="24"/>
          <w:szCs w:val="24"/>
          <w:highlight w:val="yellow"/>
        </w:rPr>
      </w:pPr>
      <w:r>
        <w:rPr>
          <w:rFonts w:ascii="Times New Roman" w:hAnsi="Times New Roman"/>
          <w:sz w:val="24"/>
          <w:szCs w:val="24"/>
        </w:rPr>
        <w:lastRenderedPageBreak/>
        <w:t xml:space="preserve"> </w:t>
      </w:r>
      <w:r>
        <w:rPr>
          <w:rFonts w:ascii="Times New Roman" w:hAnsi="Times New Roman"/>
          <w:sz w:val="24"/>
          <w:szCs w:val="24"/>
        </w:rPr>
        <w:tab/>
      </w:r>
      <w:r w:rsidR="002743B8" w:rsidRPr="00FE5101">
        <w:rPr>
          <w:rFonts w:ascii="Times New Roman" w:hAnsi="Times New Roman"/>
          <w:sz w:val="24"/>
          <w:szCs w:val="24"/>
        </w:rPr>
        <w:t>Defendant made</w:t>
      </w:r>
      <w:r w:rsidR="00D469BD" w:rsidRPr="00FE5101">
        <w:rPr>
          <w:rFonts w:ascii="Times New Roman" w:hAnsi="Times New Roman"/>
          <w:sz w:val="24"/>
          <w:szCs w:val="24"/>
        </w:rPr>
        <w:t xml:space="preserve"> </w:t>
      </w:r>
      <w:r w:rsidR="00D469BD" w:rsidRPr="001A0A5B">
        <w:rPr>
          <w:rFonts w:ascii="Times New Roman" w:hAnsi="Times New Roman"/>
          <w:i/>
          <w:iCs/>
          <w:sz w:val="24"/>
          <w:szCs w:val="24"/>
          <w:highlight w:val="yellow"/>
        </w:rPr>
        <w:t>[Enter amount of money the defendant paid toward the agreed upon settlement amount]</w:t>
      </w:r>
      <w:r w:rsidR="002743B8" w:rsidRPr="001A0A5B">
        <w:rPr>
          <w:rFonts w:ascii="Times New Roman" w:hAnsi="Times New Roman"/>
          <w:sz w:val="24"/>
          <w:szCs w:val="24"/>
          <w:highlight w:val="yellow"/>
        </w:rPr>
        <w:t xml:space="preserve"> $</w:t>
      </w:r>
      <w:r w:rsidR="002C1C6D" w:rsidRPr="001A0A5B">
        <w:rPr>
          <w:rFonts w:ascii="Times New Roman" w:hAnsi="Times New Roman"/>
          <w:sz w:val="24"/>
          <w:szCs w:val="24"/>
          <w:highlight w:val="yellow"/>
        </w:rPr>
        <w:t>_________</w:t>
      </w:r>
      <w:r w:rsidR="002C1C6D" w:rsidRPr="00FE5101">
        <w:rPr>
          <w:rFonts w:ascii="Times New Roman" w:hAnsi="Times New Roman"/>
          <w:sz w:val="24"/>
          <w:szCs w:val="24"/>
        </w:rPr>
        <w:t xml:space="preserve"> in payments to Plaintiff toward the </w:t>
      </w:r>
      <w:r w:rsidR="00FA2BE1">
        <w:rPr>
          <w:rFonts w:ascii="Times New Roman" w:hAnsi="Times New Roman"/>
          <w:sz w:val="24"/>
          <w:szCs w:val="24"/>
        </w:rPr>
        <w:t>amount</w:t>
      </w:r>
      <w:r w:rsidR="002A29C5" w:rsidRPr="00FE5101">
        <w:rPr>
          <w:rFonts w:ascii="Times New Roman" w:hAnsi="Times New Roman"/>
          <w:sz w:val="24"/>
          <w:szCs w:val="24"/>
        </w:rPr>
        <w:t xml:space="preserve"> ow</w:t>
      </w:r>
      <w:r w:rsidR="00FA2BE1">
        <w:rPr>
          <w:rFonts w:ascii="Times New Roman" w:hAnsi="Times New Roman"/>
          <w:sz w:val="24"/>
          <w:szCs w:val="24"/>
        </w:rPr>
        <w:t>ed</w:t>
      </w:r>
      <w:r w:rsidR="002A29C5" w:rsidRPr="00FE5101">
        <w:rPr>
          <w:rFonts w:ascii="Times New Roman" w:hAnsi="Times New Roman"/>
          <w:sz w:val="24"/>
          <w:szCs w:val="24"/>
        </w:rPr>
        <w:t xml:space="preserve"> under the Stipulation. Accordingly, </w:t>
      </w:r>
      <w:r w:rsidR="002A29C5" w:rsidRPr="00FA2BE1">
        <w:rPr>
          <w:rFonts w:ascii="Times New Roman" w:hAnsi="Times New Roman"/>
          <w:sz w:val="24"/>
          <w:szCs w:val="24"/>
          <w:highlight w:val="yellow"/>
        </w:rPr>
        <w:t>[</w:t>
      </w:r>
      <w:r w:rsidR="002A29C5" w:rsidRPr="00BA6842">
        <w:rPr>
          <w:rFonts w:ascii="Times New Roman" w:hAnsi="Times New Roman"/>
          <w:i/>
          <w:iCs/>
          <w:sz w:val="24"/>
          <w:szCs w:val="24"/>
          <w:highlight w:val="yellow"/>
        </w:rPr>
        <w:t>enter amount still owed under the stipulation</w:t>
      </w:r>
      <w:r w:rsidR="002A29C5" w:rsidRPr="00FA2BE1">
        <w:rPr>
          <w:rFonts w:ascii="Times New Roman" w:hAnsi="Times New Roman"/>
          <w:sz w:val="24"/>
          <w:szCs w:val="24"/>
          <w:highlight w:val="yellow"/>
        </w:rPr>
        <w:t xml:space="preserve">] $_______________ </w:t>
      </w:r>
      <w:r w:rsidR="003E11C7" w:rsidRPr="009B014F">
        <w:rPr>
          <w:rFonts w:ascii="Times New Roman" w:hAnsi="Times New Roman"/>
          <w:sz w:val="24"/>
          <w:szCs w:val="24"/>
        </w:rPr>
        <w:t xml:space="preserve">remains </w:t>
      </w:r>
      <w:r w:rsidR="00BA6842">
        <w:rPr>
          <w:rFonts w:ascii="Times New Roman" w:hAnsi="Times New Roman"/>
          <w:sz w:val="24"/>
          <w:szCs w:val="24"/>
        </w:rPr>
        <w:t>unpaid</w:t>
      </w:r>
      <w:r w:rsidR="003E11C7" w:rsidRPr="009B014F">
        <w:rPr>
          <w:rFonts w:ascii="Times New Roman" w:hAnsi="Times New Roman"/>
          <w:sz w:val="24"/>
          <w:szCs w:val="24"/>
        </w:rPr>
        <w:t xml:space="preserve"> under the Stipulation. </w:t>
      </w:r>
    </w:p>
    <w:p w14:paraId="525F7903" w14:textId="1C8409F0" w:rsidR="003E11C7" w:rsidRPr="00FE5101" w:rsidRDefault="00BA6842" w:rsidP="000B05E8">
      <w:pPr>
        <w:pStyle w:val="ListParagraph"/>
        <w:numPr>
          <w:ilvl w:val="0"/>
          <w:numId w:val="39"/>
        </w:numPr>
        <w:spacing w:line="480" w:lineRule="exac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616649" w:rsidRPr="00FE5101">
        <w:rPr>
          <w:rFonts w:ascii="Times New Roman" w:hAnsi="Times New Roman"/>
          <w:sz w:val="24"/>
          <w:szCs w:val="24"/>
        </w:rPr>
        <w:t xml:space="preserve">Pursuant to the Stipulation </w:t>
      </w:r>
      <w:r w:rsidR="00945482" w:rsidRPr="00FE5101">
        <w:rPr>
          <w:rFonts w:ascii="Times New Roman" w:hAnsi="Times New Roman"/>
          <w:sz w:val="24"/>
          <w:szCs w:val="24"/>
        </w:rPr>
        <w:t xml:space="preserve">Plaintiff is </w:t>
      </w:r>
      <w:r w:rsidR="00AB43E6" w:rsidRPr="00FE5101">
        <w:rPr>
          <w:rFonts w:ascii="Times New Roman" w:hAnsi="Times New Roman"/>
          <w:sz w:val="24"/>
          <w:szCs w:val="24"/>
        </w:rPr>
        <w:t xml:space="preserve">also </w:t>
      </w:r>
      <w:r w:rsidR="00945482" w:rsidRPr="00FE5101">
        <w:rPr>
          <w:rFonts w:ascii="Times New Roman" w:hAnsi="Times New Roman"/>
          <w:sz w:val="24"/>
          <w:szCs w:val="24"/>
        </w:rPr>
        <w:t xml:space="preserve">entitled to </w:t>
      </w:r>
      <w:r w:rsidR="005A1868" w:rsidRPr="00FA2BE1">
        <w:rPr>
          <w:rFonts w:ascii="Times New Roman" w:hAnsi="Times New Roman"/>
          <w:i/>
          <w:iCs/>
          <w:sz w:val="24"/>
          <w:szCs w:val="24"/>
          <w:highlight w:val="yellow"/>
        </w:rPr>
        <w:t>[descr</w:t>
      </w:r>
      <w:r w:rsidR="00AB43E6" w:rsidRPr="00FA2BE1">
        <w:rPr>
          <w:rFonts w:ascii="Times New Roman" w:hAnsi="Times New Roman"/>
          <w:i/>
          <w:iCs/>
          <w:sz w:val="24"/>
          <w:szCs w:val="24"/>
          <w:highlight w:val="yellow"/>
        </w:rPr>
        <w:t xml:space="preserve">ibe any other fees you are entitled to </w:t>
      </w:r>
      <w:proofErr w:type="spellStart"/>
      <w:r w:rsidR="00AB43E6" w:rsidRPr="00FA2BE1">
        <w:rPr>
          <w:rFonts w:ascii="Times New Roman" w:hAnsi="Times New Roman"/>
          <w:i/>
          <w:iCs/>
          <w:sz w:val="24"/>
          <w:szCs w:val="24"/>
          <w:highlight w:val="yellow"/>
        </w:rPr>
        <w:t>based</w:t>
      </w:r>
      <w:proofErr w:type="spellEnd"/>
      <w:r w:rsidR="00AB43E6" w:rsidRPr="00FA2BE1">
        <w:rPr>
          <w:rFonts w:ascii="Times New Roman" w:hAnsi="Times New Roman"/>
          <w:i/>
          <w:iCs/>
          <w:sz w:val="24"/>
          <w:szCs w:val="24"/>
          <w:highlight w:val="yellow"/>
        </w:rPr>
        <w:t xml:space="preserve"> on the stipulation, such as </w:t>
      </w:r>
      <w:proofErr w:type="spellStart"/>
      <w:proofErr w:type="gramStart"/>
      <w:r w:rsidR="00AB43E6" w:rsidRPr="00FA2BE1">
        <w:rPr>
          <w:rFonts w:ascii="Times New Roman" w:hAnsi="Times New Roman"/>
          <w:i/>
          <w:iCs/>
          <w:sz w:val="24"/>
          <w:szCs w:val="24"/>
          <w:highlight w:val="yellow"/>
        </w:rPr>
        <w:t>attorneys</w:t>
      </w:r>
      <w:proofErr w:type="spellEnd"/>
      <w:proofErr w:type="gramEnd"/>
      <w:r w:rsidR="00AB43E6" w:rsidRPr="00FA2BE1">
        <w:rPr>
          <w:rFonts w:ascii="Times New Roman" w:hAnsi="Times New Roman"/>
          <w:i/>
          <w:iCs/>
          <w:sz w:val="24"/>
          <w:szCs w:val="24"/>
          <w:highlight w:val="yellow"/>
        </w:rPr>
        <w:t xml:space="preserve"> fees, </w:t>
      </w:r>
      <w:r w:rsidR="002D4690" w:rsidRPr="00FA2BE1">
        <w:rPr>
          <w:rFonts w:ascii="Times New Roman" w:hAnsi="Times New Roman"/>
          <w:i/>
          <w:iCs/>
          <w:sz w:val="24"/>
          <w:szCs w:val="24"/>
          <w:highlight w:val="yellow"/>
        </w:rPr>
        <w:t>prejudgment interest, or the cost to file the motion, and explain how you calculated the amounts you are requesting.]</w:t>
      </w:r>
      <w:r w:rsidR="002D4690" w:rsidRPr="00FA2BE1">
        <w:rPr>
          <w:rFonts w:ascii="Times New Roman" w:hAnsi="Times New Roman"/>
          <w:sz w:val="24"/>
          <w:szCs w:val="24"/>
          <w:highlight w:val="yellow"/>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7E8A06" w14:textId="641FA789" w:rsidR="00793F8A" w:rsidRPr="00793F8A" w:rsidRDefault="00793F8A" w:rsidP="00230EE1">
      <w:pPr>
        <w:spacing w:line="480" w:lineRule="exact"/>
        <w:jc w:val="both"/>
      </w:pPr>
      <w:r>
        <w:t xml:space="preserve">. </w:t>
      </w:r>
    </w:p>
    <w:p w14:paraId="4581E47E" w14:textId="77777777" w:rsidR="00230EE1" w:rsidRDefault="00230EE1" w:rsidP="00230EE1">
      <w:pPr>
        <w:spacing w:line="480" w:lineRule="exact"/>
        <w:jc w:val="both"/>
      </w:pPr>
      <w:r>
        <w:t xml:space="preserve">I declare under penalty of perjury under the laws of the State of California that the foregoing is true and correct.  </w:t>
      </w:r>
    </w:p>
    <w:p w14:paraId="23278739" w14:textId="77777777" w:rsidR="00230EE1" w:rsidRPr="008C103E" w:rsidRDefault="00230EE1" w:rsidP="008B2757">
      <w:pPr>
        <w:spacing w:line="480" w:lineRule="exact"/>
        <w:jc w:val="both"/>
      </w:pPr>
    </w:p>
    <w:p w14:paraId="3E7B5A31" w14:textId="77777777" w:rsidR="008B2757" w:rsidRPr="008C103E" w:rsidRDefault="008B2757" w:rsidP="008B2757">
      <w:pPr>
        <w:pStyle w:val="SignatureBlock"/>
        <w:ind w:left="0"/>
        <w:rPr>
          <w:rFonts w:ascii="Times New Roman" w:hAnsi="Times New Roman"/>
          <w:sz w:val="24"/>
          <w:szCs w:val="24"/>
        </w:rPr>
      </w:pPr>
      <w:r w:rsidRPr="008C103E">
        <w:rPr>
          <w:rFonts w:ascii="Times New Roman" w:hAnsi="Times New Roman"/>
          <w:sz w:val="24"/>
          <w:szCs w:val="24"/>
        </w:rPr>
        <w:t>DATED</w:t>
      </w:r>
      <w:r w:rsidRPr="00E5244D">
        <w:rPr>
          <w:rFonts w:ascii="Times New Roman" w:hAnsi="Times New Roman"/>
          <w:i/>
          <w:sz w:val="24"/>
          <w:szCs w:val="24"/>
        </w:rPr>
        <w:t>:</w:t>
      </w:r>
      <w:r>
        <w:rPr>
          <w:rFonts w:ascii="Times New Roman" w:hAnsi="Times New Roman"/>
          <w:i/>
          <w:sz w:val="24"/>
          <w:szCs w:val="24"/>
        </w:rPr>
        <w:t xml:space="preserve"> </w:t>
      </w:r>
      <w:r w:rsidRPr="00E814E0">
        <w:rPr>
          <w:rFonts w:ascii="Times New Roman" w:hAnsi="Times New Roman"/>
          <w:i/>
          <w:sz w:val="24"/>
          <w:szCs w:val="24"/>
          <w:highlight w:val="yellow"/>
        </w:rPr>
        <w:t>Type date</w:t>
      </w:r>
    </w:p>
    <w:p w14:paraId="1D3FE464" w14:textId="77777777" w:rsidR="008B2757" w:rsidRPr="003E51C1" w:rsidRDefault="008B2757" w:rsidP="008B2757">
      <w:pPr>
        <w:pStyle w:val="SignatureBlock"/>
        <w:ind w:left="0"/>
        <w:rPr>
          <w:rFonts w:ascii="Courier" w:hAnsi="Courier" w:cs="Courier New"/>
          <w:sz w:val="24"/>
          <w:szCs w:val="24"/>
        </w:rPr>
      </w:pPr>
    </w:p>
    <w:tbl>
      <w:tblPr>
        <w:tblW w:w="0" w:type="auto"/>
        <w:jc w:val="right"/>
        <w:tblLayout w:type="fixed"/>
        <w:tblCellMar>
          <w:left w:w="0" w:type="dxa"/>
          <w:right w:w="0" w:type="dxa"/>
        </w:tblCellMar>
        <w:tblLook w:val="0000" w:firstRow="0" w:lastRow="0" w:firstColumn="0" w:lastColumn="0" w:noHBand="0" w:noVBand="0"/>
      </w:tblPr>
      <w:tblGrid>
        <w:gridCol w:w="310"/>
        <w:gridCol w:w="3600"/>
        <w:gridCol w:w="144"/>
      </w:tblGrid>
      <w:tr w:rsidR="008B2757" w:rsidRPr="008C103E" w14:paraId="1EDC8D48" w14:textId="77777777" w:rsidTr="00AA5FB8">
        <w:trPr>
          <w:cantSplit/>
          <w:jc w:val="right"/>
        </w:trPr>
        <w:tc>
          <w:tcPr>
            <w:tcW w:w="310" w:type="dxa"/>
          </w:tcPr>
          <w:p w14:paraId="37299AF5" w14:textId="77777777" w:rsidR="008B2757" w:rsidRPr="003E51C1" w:rsidRDefault="008B2757" w:rsidP="00AA5FB8">
            <w:pPr>
              <w:pStyle w:val="SingleSpacing"/>
              <w:keepNext/>
              <w:jc w:val="right"/>
              <w:rPr>
                <w:rFonts w:ascii="Courier" w:hAnsi="Courier" w:cs="Courier New"/>
                <w:sz w:val="24"/>
                <w:szCs w:val="24"/>
              </w:rPr>
            </w:pPr>
            <w:r w:rsidRPr="003E51C1">
              <w:rPr>
                <w:rFonts w:ascii="Courier" w:hAnsi="Courier" w:cs="Courier New"/>
                <w:sz w:val="24"/>
                <w:szCs w:val="24"/>
              </w:rPr>
              <w:t xml:space="preserve"> </w:t>
            </w:r>
          </w:p>
        </w:tc>
        <w:tc>
          <w:tcPr>
            <w:tcW w:w="3600" w:type="dxa"/>
            <w:tcBorders>
              <w:top w:val="nil"/>
              <w:left w:val="nil"/>
              <w:bottom w:val="single" w:sz="4" w:space="0" w:color="auto"/>
              <w:right w:val="nil"/>
            </w:tcBorders>
          </w:tcPr>
          <w:p w14:paraId="522A7F8C" w14:textId="77777777" w:rsidR="008B2757" w:rsidRPr="008C103E" w:rsidRDefault="008B2757" w:rsidP="00AA5FB8">
            <w:pPr>
              <w:pStyle w:val="SingleSpacing"/>
              <w:keepNext/>
              <w:rPr>
                <w:rFonts w:ascii="Times New Roman" w:hAnsi="Times New Roman"/>
                <w:i/>
                <w:iCs/>
                <w:sz w:val="24"/>
                <w:szCs w:val="24"/>
              </w:rPr>
            </w:pPr>
            <w:r w:rsidRPr="008C103E">
              <w:rPr>
                <w:rFonts w:ascii="Times New Roman" w:hAnsi="Times New Roman"/>
                <w:i/>
                <w:iCs/>
                <w:sz w:val="24"/>
                <w:szCs w:val="24"/>
              </w:rPr>
              <w:t xml:space="preserve">  Your signature</w:t>
            </w:r>
          </w:p>
        </w:tc>
        <w:tc>
          <w:tcPr>
            <w:tcW w:w="144" w:type="dxa"/>
          </w:tcPr>
          <w:p w14:paraId="436BEFD5" w14:textId="77777777" w:rsidR="008B2757" w:rsidRPr="008C103E" w:rsidRDefault="008B2757" w:rsidP="00AA5FB8">
            <w:pPr>
              <w:pStyle w:val="SingleSpacing"/>
              <w:keepNext/>
              <w:rPr>
                <w:rFonts w:ascii="Times New Roman" w:hAnsi="Times New Roman"/>
                <w:sz w:val="24"/>
                <w:szCs w:val="24"/>
              </w:rPr>
            </w:pPr>
          </w:p>
        </w:tc>
      </w:tr>
      <w:tr w:rsidR="008B2757" w:rsidRPr="008C103E" w14:paraId="531BD895" w14:textId="77777777" w:rsidTr="00AA5FB8">
        <w:trPr>
          <w:cantSplit/>
          <w:jc w:val="right"/>
        </w:trPr>
        <w:tc>
          <w:tcPr>
            <w:tcW w:w="310" w:type="dxa"/>
          </w:tcPr>
          <w:p w14:paraId="0E24C0E7" w14:textId="77777777" w:rsidR="008B2757" w:rsidRPr="003E51C1" w:rsidRDefault="008B2757" w:rsidP="00AA5FB8">
            <w:pPr>
              <w:pStyle w:val="SingleSpacing"/>
              <w:keepNext/>
              <w:rPr>
                <w:rFonts w:ascii="Courier" w:hAnsi="Courier" w:cs="Courier New"/>
                <w:sz w:val="24"/>
                <w:szCs w:val="24"/>
              </w:rPr>
            </w:pPr>
          </w:p>
        </w:tc>
        <w:tc>
          <w:tcPr>
            <w:tcW w:w="3600" w:type="dxa"/>
            <w:tcBorders>
              <w:top w:val="single" w:sz="4" w:space="0" w:color="auto"/>
              <w:left w:val="nil"/>
              <w:bottom w:val="nil"/>
              <w:right w:val="nil"/>
            </w:tcBorders>
          </w:tcPr>
          <w:p w14:paraId="330904CF" w14:textId="77777777" w:rsidR="008B2757" w:rsidRPr="008C103E" w:rsidRDefault="008B2757" w:rsidP="00AA5FB8">
            <w:pPr>
              <w:pStyle w:val="SingleSpacing"/>
              <w:keepNext/>
              <w:rPr>
                <w:rFonts w:ascii="Times New Roman" w:hAnsi="Times New Roman"/>
                <w:sz w:val="24"/>
                <w:szCs w:val="24"/>
              </w:rPr>
            </w:pPr>
            <w:r w:rsidRPr="008C103E">
              <w:rPr>
                <w:rFonts w:ascii="Times New Roman" w:hAnsi="Times New Roman"/>
                <w:sz w:val="24"/>
                <w:szCs w:val="24"/>
              </w:rPr>
              <w:t xml:space="preserve">  </w:t>
            </w:r>
            <w:r w:rsidRPr="00E814E0">
              <w:rPr>
                <w:rFonts w:ascii="Times New Roman" w:hAnsi="Times New Roman"/>
                <w:sz w:val="24"/>
                <w:szCs w:val="24"/>
                <w:highlight w:val="yellow"/>
              </w:rPr>
              <w:t>YOUR NAME</w:t>
            </w:r>
            <w:r w:rsidRPr="008C103E">
              <w:rPr>
                <w:rFonts w:ascii="Times New Roman" w:hAnsi="Times New Roman"/>
                <w:sz w:val="24"/>
                <w:szCs w:val="24"/>
              </w:rPr>
              <w:t xml:space="preserve"> </w:t>
            </w:r>
          </w:p>
          <w:p w14:paraId="7C0A3716" w14:textId="77777777" w:rsidR="008B2757" w:rsidRPr="008C103E" w:rsidRDefault="008B2757" w:rsidP="00AA5FB8">
            <w:pPr>
              <w:pStyle w:val="SingleSpacing"/>
              <w:keepNext/>
              <w:rPr>
                <w:rFonts w:ascii="Times New Roman" w:hAnsi="Times New Roman"/>
                <w:sz w:val="24"/>
                <w:szCs w:val="24"/>
              </w:rPr>
            </w:pPr>
            <w:r w:rsidRPr="008C103E">
              <w:rPr>
                <w:rFonts w:ascii="Times New Roman" w:hAnsi="Times New Roman"/>
                <w:sz w:val="24"/>
                <w:szCs w:val="24"/>
              </w:rPr>
              <w:t xml:space="preserve">  In Pro Per</w:t>
            </w:r>
          </w:p>
        </w:tc>
        <w:tc>
          <w:tcPr>
            <w:tcW w:w="144" w:type="dxa"/>
          </w:tcPr>
          <w:p w14:paraId="2EF0488B" w14:textId="77777777" w:rsidR="008B2757" w:rsidRPr="008C103E" w:rsidRDefault="008B2757" w:rsidP="00AA5FB8">
            <w:pPr>
              <w:pStyle w:val="SingleSpacing"/>
              <w:keepNext/>
              <w:ind w:left="216"/>
              <w:rPr>
                <w:rFonts w:ascii="Times New Roman" w:hAnsi="Times New Roman"/>
                <w:sz w:val="24"/>
                <w:szCs w:val="24"/>
              </w:rPr>
            </w:pPr>
          </w:p>
        </w:tc>
      </w:tr>
    </w:tbl>
    <w:p w14:paraId="6E50AF08" w14:textId="77777777" w:rsidR="00B77560" w:rsidRDefault="00B77560" w:rsidP="00957686">
      <w:pPr>
        <w:pStyle w:val="FirmInformation"/>
      </w:pPr>
    </w:p>
    <w:p w14:paraId="2857BD1E" w14:textId="77777777" w:rsidR="00B77560" w:rsidRDefault="00B77560" w:rsidP="00957686">
      <w:pPr>
        <w:pStyle w:val="FirmInformation"/>
      </w:pPr>
    </w:p>
    <w:p w14:paraId="79E701D9" w14:textId="50200F5F" w:rsidR="00B77560" w:rsidRDefault="00B77560" w:rsidP="00997582">
      <w:pPr>
        <w:spacing w:line="240" w:lineRule="auto"/>
      </w:pPr>
    </w:p>
    <w:sectPr w:rsidR="00B77560" w:rsidSect="00B77560">
      <w:headerReference w:type="default" r:id="rId7"/>
      <w:footerReference w:type="default" r:id="rId8"/>
      <w:headerReference w:type="first" r:id="rId9"/>
      <w:footerReference w:type="first" r:id="rId10"/>
      <w:pgSz w:w="12240" w:h="15840" w:code="1"/>
      <w:pgMar w:top="1440" w:right="792" w:bottom="720" w:left="1800" w:header="720" w:footer="36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45323" w14:textId="77777777" w:rsidR="002531E6" w:rsidRDefault="002531E6" w:rsidP="00387E3F">
      <w:pPr>
        <w:pStyle w:val="CaseNo"/>
      </w:pPr>
      <w:r>
        <w:separator/>
      </w:r>
    </w:p>
  </w:endnote>
  <w:endnote w:type="continuationSeparator" w:id="0">
    <w:p w14:paraId="4F4DD1AC" w14:textId="77777777" w:rsidR="002531E6" w:rsidRDefault="002531E6" w:rsidP="00387E3F">
      <w:pPr>
        <w:pStyle w:val="CaseN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1CA1D" w14:textId="77777777" w:rsidR="000E4931" w:rsidRPr="00961172" w:rsidRDefault="006E27AC">
    <w:pPr>
      <w:pStyle w:val="Footer"/>
      <w:jc w:val="center"/>
      <w:rPr>
        <w:sz w:val="20"/>
        <w:szCs w:val="20"/>
      </w:rPr>
    </w:pPr>
    <w:r w:rsidRPr="00961172">
      <w:rPr>
        <w:rStyle w:val="PageNumber"/>
        <w:sz w:val="20"/>
        <w:szCs w:val="20"/>
      </w:rPr>
      <w:fldChar w:fldCharType="begin"/>
    </w:r>
    <w:r w:rsidR="000E4931" w:rsidRPr="00961172">
      <w:rPr>
        <w:rStyle w:val="PageNumber"/>
        <w:sz w:val="20"/>
        <w:szCs w:val="20"/>
      </w:rPr>
      <w:instrText xml:space="preserve"> PAGE </w:instrText>
    </w:r>
    <w:r w:rsidRPr="00961172">
      <w:rPr>
        <w:rStyle w:val="PageNumber"/>
        <w:sz w:val="20"/>
        <w:szCs w:val="20"/>
      </w:rPr>
      <w:fldChar w:fldCharType="separate"/>
    </w:r>
    <w:r w:rsidR="00265BD6">
      <w:rPr>
        <w:rStyle w:val="PageNumber"/>
        <w:noProof/>
        <w:sz w:val="20"/>
        <w:szCs w:val="20"/>
      </w:rPr>
      <w:t>- 2 -</w:t>
    </w:r>
    <w:r w:rsidRPr="00961172">
      <w:rPr>
        <w:rStyle w:val="PageNumber"/>
        <w:sz w:val="20"/>
        <w:szCs w:val="20"/>
      </w:rPr>
      <w:fldChar w:fldCharType="end"/>
    </w:r>
  </w:p>
  <w:p w14:paraId="7D73841C" w14:textId="68639DB5" w:rsidR="000E4931" w:rsidRDefault="003F7CFA">
    <w:pPr>
      <w:pStyle w:val="Footer"/>
      <w:pBdr>
        <w:top w:val="single" w:sz="4" w:space="1" w:color="auto"/>
      </w:pBdr>
      <w:jc w:val="center"/>
      <w:rPr>
        <w:sz w:val="20"/>
        <w:szCs w:val="20"/>
      </w:rPr>
    </w:pPr>
    <w:r w:rsidRPr="003F7CFA">
      <w:rPr>
        <w:sz w:val="20"/>
        <w:szCs w:val="20"/>
      </w:rPr>
      <w:t>EX PARTE APPLICATION FOR ENTRY OF JUDGMENT PURSUANT TO STIPULATION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06B63" w14:textId="77777777" w:rsidR="000E4931" w:rsidRPr="003E3FD2" w:rsidRDefault="006E27AC">
    <w:pPr>
      <w:pStyle w:val="Footer"/>
      <w:jc w:val="center"/>
      <w:rPr>
        <w:sz w:val="20"/>
        <w:szCs w:val="20"/>
      </w:rPr>
    </w:pPr>
    <w:r w:rsidRPr="003E3FD2">
      <w:rPr>
        <w:rStyle w:val="PageNumber"/>
        <w:sz w:val="20"/>
        <w:szCs w:val="20"/>
      </w:rPr>
      <w:fldChar w:fldCharType="begin"/>
    </w:r>
    <w:r w:rsidR="000E4931" w:rsidRPr="003E3FD2">
      <w:rPr>
        <w:rStyle w:val="PageNumber"/>
        <w:sz w:val="20"/>
        <w:szCs w:val="20"/>
      </w:rPr>
      <w:instrText xml:space="preserve"> PAGE </w:instrText>
    </w:r>
    <w:r w:rsidRPr="003E3FD2">
      <w:rPr>
        <w:rStyle w:val="PageNumber"/>
        <w:sz w:val="20"/>
        <w:szCs w:val="20"/>
      </w:rPr>
      <w:fldChar w:fldCharType="separate"/>
    </w:r>
    <w:r w:rsidR="00B77560">
      <w:rPr>
        <w:rStyle w:val="PageNumber"/>
        <w:noProof/>
        <w:sz w:val="20"/>
        <w:szCs w:val="20"/>
      </w:rPr>
      <w:t>- 1 -</w:t>
    </w:r>
    <w:r w:rsidRPr="003E3FD2">
      <w:rPr>
        <w:rStyle w:val="PageNumber"/>
        <w:sz w:val="20"/>
        <w:szCs w:val="20"/>
      </w:rPr>
      <w:fldChar w:fldCharType="end"/>
    </w:r>
    <w:r w:rsidR="000E4931" w:rsidRPr="003E3FD2">
      <w:rPr>
        <w:rStyle w:val="PageNumber"/>
        <w:sz w:val="20"/>
        <w:szCs w:val="20"/>
      </w:rPr>
      <w:t xml:space="preserve"> </w:t>
    </w:r>
  </w:p>
  <w:p w14:paraId="1C947B7A" w14:textId="77777777" w:rsidR="000E4931" w:rsidRPr="003E3FD2" w:rsidRDefault="000E4931">
    <w:pPr>
      <w:pStyle w:val="Footer"/>
      <w:pBdr>
        <w:top w:val="single" w:sz="4" w:space="1" w:color="auto"/>
      </w:pBdr>
      <w:jc w:val="center"/>
      <w:rPr>
        <w:sz w:val="20"/>
        <w:szCs w:val="20"/>
      </w:rPr>
    </w:pPr>
    <w:r w:rsidRPr="003E3FD2">
      <w:rPr>
        <w:sz w:val="20"/>
        <w:szCs w:val="20"/>
      </w:rPr>
      <w:t>CROSS-DEFENDANTS’ DEMURRER TO CROSS-CLAIMANT’S COMPLAINT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F937A" w14:textId="77777777" w:rsidR="002531E6" w:rsidRDefault="002531E6" w:rsidP="00387E3F">
      <w:pPr>
        <w:pStyle w:val="CaseNo"/>
      </w:pPr>
      <w:r>
        <w:separator/>
      </w:r>
    </w:p>
  </w:footnote>
  <w:footnote w:type="continuationSeparator" w:id="0">
    <w:p w14:paraId="6DA9F792" w14:textId="77777777" w:rsidR="002531E6" w:rsidRDefault="002531E6" w:rsidP="00387E3F">
      <w:pPr>
        <w:pStyle w:val="CaseN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BEB32" w14:textId="38CBFAF7" w:rsidR="000E4931" w:rsidRDefault="00A864EE">
    <w:pPr>
      <w:pStyle w:val="Header"/>
      <w:tabs>
        <w:tab w:val="clear" w:pos="4680"/>
        <w:tab w:val="clear" w:pos="9360"/>
        <w:tab w:val="center" w:pos="4800"/>
        <w:tab w:val="right" w:pos="9600"/>
      </w:tabs>
      <w:spacing w:line="480" w:lineRule="exact"/>
    </w:pPr>
    <w:r>
      <w:rPr>
        <w:noProof/>
      </w:rPr>
      <mc:AlternateContent>
        <mc:Choice Requires="wps">
          <w:drawing>
            <wp:anchor distT="0" distB="0" distL="114300" distR="114300" simplePos="0" relativeHeight="251658243" behindDoc="0" locked="0" layoutInCell="1" allowOverlap="1" wp14:anchorId="7D86214E" wp14:editId="1928442C">
              <wp:simplePos x="0" y="0"/>
              <wp:positionH relativeFrom="margin">
                <wp:posOffset>-598805</wp:posOffset>
              </wp:positionH>
              <wp:positionV relativeFrom="margin">
                <wp:posOffset>0</wp:posOffset>
              </wp:positionV>
              <wp:extent cx="457200" cy="8503920"/>
              <wp:effectExtent l="1270" t="0" r="0" b="1905"/>
              <wp:wrapNone/>
              <wp:docPr id="352675849"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503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F07DA1" w14:textId="77777777" w:rsidR="000E4931" w:rsidRDefault="000E4931">
                          <w:pPr>
                            <w:spacing w:line="480" w:lineRule="exact"/>
                            <w:jc w:val="right"/>
                          </w:pPr>
                          <w:r>
                            <w:t>1</w:t>
                          </w:r>
                        </w:p>
                        <w:p w14:paraId="391047C1" w14:textId="77777777" w:rsidR="000E4931" w:rsidRDefault="000E4931">
                          <w:pPr>
                            <w:spacing w:line="480" w:lineRule="exact"/>
                            <w:jc w:val="right"/>
                          </w:pPr>
                          <w:r>
                            <w:t>2</w:t>
                          </w:r>
                        </w:p>
                        <w:p w14:paraId="409D8EC8" w14:textId="77777777" w:rsidR="000E4931" w:rsidRDefault="000E4931">
                          <w:pPr>
                            <w:spacing w:line="480" w:lineRule="exact"/>
                            <w:jc w:val="right"/>
                          </w:pPr>
                          <w:r>
                            <w:t>3</w:t>
                          </w:r>
                        </w:p>
                        <w:p w14:paraId="777B560F" w14:textId="77777777" w:rsidR="000E4931" w:rsidRDefault="000E4931">
                          <w:pPr>
                            <w:spacing w:line="480" w:lineRule="exact"/>
                            <w:jc w:val="right"/>
                          </w:pPr>
                          <w:r>
                            <w:t>4</w:t>
                          </w:r>
                        </w:p>
                        <w:p w14:paraId="51A1819F" w14:textId="77777777" w:rsidR="000E4931" w:rsidRDefault="000E4931">
                          <w:pPr>
                            <w:spacing w:line="480" w:lineRule="exact"/>
                            <w:jc w:val="right"/>
                          </w:pPr>
                          <w:r>
                            <w:t>5</w:t>
                          </w:r>
                        </w:p>
                        <w:p w14:paraId="3BF69A7C" w14:textId="77777777" w:rsidR="000E4931" w:rsidRDefault="000E4931">
                          <w:pPr>
                            <w:spacing w:line="480" w:lineRule="exact"/>
                            <w:jc w:val="right"/>
                          </w:pPr>
                          <w:r>
                            <w:t>6</w:t>
                          </w:r>
                        </w:p>
                        <w:p w14:paraId="7E916C32" w14:textId="77777777" w:rsidR="000E4931" w:rsidRDefault="000E4931">
                          <w:pPr>
                            <w:spacing w:line="480" w:lineRule="exact"/>
                            <w:jc w:val="right"/>
                          </w:pPr>
                          <w:r>
                            <w:t>7</w:t>
                          </w:r>
                        </w:p>
                        <w:p w14:paraId="2BF0C29C" w14:textId="77777777" w:rsidR="000E4931" w:rsidRDefault="000E4931">
                          <w:pPr>
                            <w:spacing w:line="480" w:lineRule="exact"/>
                            <w:jc w:val="right"/>
                          </w:pPr>
                          <w:r>
                            <w:t>8</w:t>
                          </w:r>
                        </w:p>
                        <w:p w14:paraId="4E66ABAB" w14:textId="77777777" w:rsidR="000E4931" w:rsidRDefault="000E4931">
                          <w:pPr>
                            <w:spacing w:line="480" w:lineRule="exact"/>
                            <w:jc w:val="right"/>
                          </w:pPr>
                          <w:r>
                            <w:t>9</w:t>
                          </w:r>
                        </w:p>
                        <w:p w14:paraId="53D4A685" w14:textId="77777777" w:rsidR="000E4931" w:rsidRDefault="000E4931">
                          <w:pPr>
                            <w:spacing w:line="480" w:lineRule="exact"/>
                            <w:jc w:val="right"/>
                          </w:pPr>
                          <w:r>
                            <w:t>10</w:t>
                          </w:r>
                        </w:p>
                        <w:p w14:paraId="20052FA2" w14:textId="77777777" w:rsidR="000E4931" w:rsidRDefault="000E4931">
                          <w:pPr>
                            <w:spacing w:line="480" w:lineRule="exact"/>
                            <w:jc w:val="right"/>
                          </w:pPr>
                          <w:r>
                            <w:t>11</w:t>
                          </w:r>
                        </w:p>
                        <w:p w14:paraId="0201223D" w14:textId="77777777" w:rsidR="000E4931" w:rsidRDefault="000E4931">
                          <w:pPr>
                            <w:spacing w:line="480" w:lineRule="exact"/>
                            <w:jc w:val="right"/>
                          </w:pPr>
                          <w:r>
                            <w:t>12</w:t>
                          </w:r>
                        </w:p>
                        <w:p w14:paraId="008B1D1C" w14:textId="77777777" w:rsidR="000E4931" w:rsidRDefault="000E4931">
                          <w:pPr>
                            <w:spacing w:line="480" w:lineRule="exact"/>
                            <w:jc w:val="right"/>
                          </w:pPr>
                          <w:r>
                            <w:t>13</w:t>
                          </w:r>
                        </w:p>
                        <w:p w14:paraId="73E86F52" w14:textId="77777777" w:rsidR="000E4931" w:rsidRDefault="000E4931">
                          <w:pPr>
                            <w:spacing w:line="480" w:lineRule="exact"/>
                            <w:jc w:val="right"/>
                          </w:pPr>
                          <w:r>
                            <w:t>14</w:t>
                          </w:r>
                        </w:p>
                        <w:p w14:paraId="37039DD0" w14:textId="77777777" w:rsidR="000E4931" w:rsidRDefault="000E4931">
                          <w:pPr>
                            <w:spacing w:line="480" w:lineRule="exact"/>
                            <w:jc w:val="right"/>
                          </w:pPr>
                          <w:r>
                            <w:t>15</w:t>
                          </w:r>
                        </w:p>
                        <w:p w14:paraId="20C9F321" w14:textId="77777777" w:rsidR="000E4931" w:rsidRDefault="000E4931">
                          <w:pPr>
                            <w:spacing w:line="480" w:lineRule="exact"/>
                            <w:jc w:val="right"/>
                          </w:pPr>
                          <w:r>
                            <w:t>16</w:t>
                          </w:r>
                        </w:p>
                        <w:p w14:paraId="7E810629" w14:textId="77777777" w:rsidR="000E4931" w:rsidRDefault="000E4931">
                          <w:pPr>
                            <w:spacing w:line="480" w:lineRule="exact"/>
                            <w:jc w:val="right"/>
                          </w:pPr>
                          <w:r>
                            <w:t>17</w:t>
                          </w:r>
                        </w:p>
                        <w:p w14:paraId="36D6568B" w14:textId="77777777" w:rsidR="000E4931" w:rsidRDefault="000E4931">
                          <w:pPr>
                            <w:spacing w:line="480" w:lineRule="exact"/>
                            <w:jc w:val="right"/>
                          </w:pPr>
                          <w:r>
                            <w:t>18</w:t>
                          </w:r>
                        </w:p>
                        <w:p w14:paraId="57C2F1E1" w14:textId="77777777" w:rsidR="000E4931" w:rsidRDefault="000E4931">
                          <w:pPr>
                            <w:spacing w:line="480" w:lineRule="exact"/>
                            <w:jc w:val="right"/>
                          </w:pPr>
                          <w:r>
                            <w:t>19</w:t>
                          </w:r>
                        </w:p>
                        <w:p w14:paraId="6CC62757" w14:textId="77777777" w:rsidR="000E4931" w:rsidRDefault="000E4931">
                          <w:pPr>
                            <w:spacing w:line="480" w:lineRule="exact"/>
                            <w:jc w:val="right"/>
                          </w:pPr>
                          <w:r>
                            <w:t>20</w:t>
                          </w:r>
                        </w:p>
                        <w:p w14:paraId="08E0364F" w14:textId="77777777" w:rsidR="000E4931" w:rsidRDefault="000E4931">
                          <w:pPr>
                            <w:spacing w:line="480" w:lineRule="exact"/>
                            <w:jc w:val="right"/>
                          </w:pPr>
                          <w:r>
                            <w:t>21</w:t>
                          </w:r>
                        </w:p>
                        <w:p w14:paraId="1C90385D" w14:textId="77777777" w:rsidR="000E4931" w:rsidRDefault="000E4931">
                          <w:pPr>
                            <w:spacing w:line="480" w:lineRule="exact"/>
                            <w:jc w:val="right"/>
                          </w:pPr>
                          <w:r>
                            <w:t>22</w:t>
                          </w:r>
                        </w:p>
                        <w:p w14:paraId="63CEFC15" w14:textId="77777777" w:rsidR="000E4931" w:rsidRDefault="000E4931">
                          <w:pPr>
                            <w:spacing w:line="480" w:lineRule="exact"/>
                            <w:jc w:val="right"/>
                          </w:pPr>
                          <w:r>
                            <w:t>23</w:t>
                          </w:r>
                        </w:p>
                        <w:p w14:paraId="16A9A998" w14:textId="77777777" w:rsidR="000E4931" w:rsidRDefault="000E4931">
                          <w:pPr>
                            <w:spacing w:line="480" w:lineRule="exact"/>
                            <w:jc w:val="right"/>
                          </w:pPr>
                          <w:r>
                            <w:t>24</w:t>
                          </w:r>
                        </w:p>
                        <w:p w14:paraId="05DBD848" w14:textId="77777777" w:rsidR="000E4931" w:rsidRDefault="000E4931">
                          <w:pPr>
                            <w:spacing w:line="480" w:lineRule="exact"/>
                            <w:jc w:val="right"/>
                          </w:pPr>
                          <w:r>
                            <w:t>25</w:t>
                          </w:r>
                        </w:p>
                        <w:p w14:paraId="5E04EE23" w14:textId="77777777" w:rsidR="000E4931" w:rsidRDefault="000E4931">
                          <w:pPr>
                            <w:spacing w:line="480" w:lineRule="exact"/>
                            <w:jc w:val="right"/>
                          </w:pPr>
                          <w:r>
                            <w:t>26</w:t>
                          </w:r>
                        </w:p>
                        <w:p w14:paraId="7E30A674" w14:textId="77777777" w:rsidR="000E4931" w:rsidRDefault="000E4931">
                          <w:pPr>
                            <w:spacing w:line="480" w:lineRule="exact"/>
                            <w:jc w:val="right"/>
                          </w:pPr>
                          <w:r>
                            <w:t>27</w:t>
                          </w:r>
                        </w:p>
                        <w:p w14:paraId="2B6EA601" w14:textId="77777777" w:rsidR="000E4931" w:rsidRDefault="000E4931">
                          <w:pPr>
                            <w:spacing w:line="480" w:lineRule="exact"/>
                            <w:jc w:val="right"/>
                          </w:pPr>
                          <w:r>
                            <w:t>28</w:t>
                          </w:r>
                        </w:p>
                        <w:p w14:paraId="4EE34390" w14:textId="77777777" w:rsidR="000E4931" w:rsidRDefault="000E4931">
                          <w:pPr>
                            <w:spacing w:line="480" w:lineRule="exact"/>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7D86214E" id="_x0000_t202" coordsize="21600,21600" o:spt="202" path="m,l,21600r21600,l21600,xe">
              <v:stroke joinstyle="miter"/>
              <v:path gradientshapeok="t" o:connecttype="rect"/>
            </v:shapetype>
            <v:shape id="LineNumbers" o:spid="_x0000_s1026" type="#_x0000_t202" style="position:absolute;margin-left:-47.15pt;margin-top:0;width:36pt;height:669.6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" stroked="f">
              <v:textbox inset="0,0,0,0">
                <w:txbxContent>
                  <w:p w14:paraId="24F07DA1" w14:textId="77777777" w:rsidR="000E4931" w:rsidRDefault="000E4931">
                    <w:pPr>
                      <w:spacing w:line="480" w:lineRule="exact"/>
                      <w:jc w:val="right"/>
                    </w:pPr>
                    <w:r>
                      <w:t>1</w:t>
                    </w:r>
                  </w:p>
                  <w:p w14:paraId="391047C1" w14:textId="77777777" w:rsidR="000E4931" w:rsidRDefault="000E4931">
                    <w:pPr>
                      <w:spacing w:line="480" w:lineRule="exact"/>
                      <w:jc w:val="right"/>
                    </w:pPr>
                    <w:r>
                      <w:t>2</w:t>
                    </w:r>
                  </w:p>
                  <w:p w14:paraId="409D8EC8" w14:textId="77777777" w:rsidR="000E4931" w:rsidRDefault="000E4931">
                    <w:pPr>
                      <w:spacing w:line="480" w:lineRule="exact"/>
                      <w:jc w:val="right"/>
                    </w:pPr>
                    <w:r>
                      <w:t>3</w:t>
                    </w:r>
                  </w:p>
                  <w:p w14:paraId="777B560F" w14:textId="77777777" w:rsidR="000E4931" w:rsidRDefault="000E4931">
                    <w:pPr>
                      <w:spacing w:line="480" w:lineRule="exact"/>
                      <w:jc w:val="right"/>
                    </w:pPr>
                    <w:r>
                      <w:t>4</w:t>
                    </w:r>
                  </w:p>
                  <w:p w14:paraId="51A1819F" w14:textId="77777777" w:rsidR="000E4931" w:rsidRDefault="000E4931">
                    <w:pPr>
                      <w:spacing w:line="480" w:lineRule="exact"/>
                      <w:jc w:val="right"/>
                    </w:pPr>
                    <w:r>
                      <w:t>5</w:t>
                    </w:r>
                  </w:p>
                  <w:p w14:paraId="3BF69A7C" w14:textId="77777777" w:rsidR="000E4931" w:rsidRDefault="000E4931">
                    <w:pPr>
                      <w:spacing w:line="480" w:lineRule="exact"/>
                      <w:jc w:val="right"/>
                    </w:pPr>
                    <w:r>
                      <w:t>6</w:t>
                    </w:r>
                  </w:p>
                  <w:p w14:paraId="7E916C32" w14:textId="77777777" w:rsidR="000E4931" w:rsidRDefault="000E4931">
                    <w:pPr>
                      <w:spacing w:line="480" w:lineRule="exact"/>
                      <w:jc w:val="right"/>
                    </w:pPr>
                    <w:r>
                      <w:t>7</w:t>
                    </w:r>
                  </w:p>
                  <w:p w14:paraId="2BF0C29C" w14:textId="77777777" w:rsidR="000E4931" w:rsidRDefault="000E4931">
                    <w:pPr>
                      <w:spacing w:line="480" w:lineRule="exact"/>
                      <w:jc w:val="right"/>
                    </w:pPr>
                    <w:r>
                      <w:t>8</w:t>
                    </w:r>
                  </w:p>
                  <w:p w14:paraId="4E66ABAB" w14:textId="77777777" w:rsidR="000E4931" w:rsidRDefault="000E4931">
                    <w:pPr>
                      <w:spacing w:line="480" w:lineRule="exact"/>
                      <w:jc w:val="right"/>
                    </w:pPr>
                    <w:r>
                      <w:t>9</w:t>
                    </w:r>
                  </w:p>
                  <w:p w14:paraId="53D4A685" w14:textId="77777777" w:rsidR="000E4931" w:rsidRDefault="000E4931">
                    <w:pPr>
                      <w:spacing w:line="480" w:lineRule="exact"/>
                      <w:jc w:val="right"/>
                    </w:pPr>
                    <w:r>
                      <w:t>10</w:t>
                    </w:r>
                  </w:p>
                  <w:p w14:paraId="20052FA2" w14:textId="77777777" w:rsidR="000E4931" w:rsidRDefault="000E4931">
                    <w:pPr>
                      <w:spacing w:line="480" w:lineRule="exact"/>
                      <w:jc w:val="right"/>
                    </w:pPr>
                    <w:r>
                      <w:t>11</w:t>
                    </w:r>
                  </w:p>
                  <w:p w14:paraId="0201223D" w14:textId="77777777" w:rsidR="000E4931" w:rsidRDefault="000E4931">
                    <w:pPr>
                      <w:spacing w:line="480" w:lineRule="exact"/>
                      <w:jc w:val="right"/>
                    </w:pPr>
                    <w:r>
                      <w:t>12</w:t>
                    </w:r>
                  </w:p>
                  <w:p w14:paraId="008B1D1C" w14:textId="77777777" w:rsidR="000E4931" w:rsidRDefault="000E4931">
                    <w:pPr>
                      <w:spacing w:line="480" w:lineRule="exact"/>
                      <w:jc w:val="right"/>
                    </w:pPr>
                    <w:r>
                      <w:t>13</w:t>
                    </w:r>
                  </w:p>
                  <w:p w14:paraId="73E86F52" w14:textId="77777777" w:rsidR="000E4931" w:rsidRDefault="000E4931">
                    <w:pPr>
                      <w:spacing w:line="480" w:lineRule="exact"/>
                      <w:jc w:val="right"/>
                    </w:pPr>
                    <w:r>
                      <w:t>14</w:t>
                    </w:r>
                  </w:p>
                  <w:p w14:paraId="37039DD0" w14:textId="77777777" w:rsidR="000E4931" w:rsidRDefault="000E4931">
                    <w:pPr>
                      <w:spacing w:line="480" w:lineRule="exact"/>
                      <w:jc w:val="right"/>
                    </w:pPr>
                    <w:r>
                      <w:t>15</w:t>
                    </w:r>
                  </w:p>
                  <w:p w14:paraId="20C9F321" w14:textId="77777777" w:rsidR="000E4931" w:rsidRDefault="000E4931">
                    <w:pPr>
                      <w:spacing w:line="480" w:lineRule="exact"/>
                      <w:jc w:val="right"/>
                    </w:pPr>
                    <w:r>
                      <w:t>16</w:t>
                    </w:r>
                  </w:p>
                  <w:p w14:paraId="7E810629" w14:textId="77777777" w:rsidR="000E4931" w:rsidRDefault="000E4931">
                    <w:pPr>
                      <w:spacing w:line="480" w:lineRule="exact"/>
                      <w:jc w:val="right"/>
                    </w:pPr>
                    <w:r>
                      <w:t>17</w:t>
                    </w:r>
                  </w:p>
                  <w:p w14:paraId="36D6568B" w14:textId="77777777" w:rsidR="000E4931" w:rsidRDefault="000E4931">
                    <w:pPr>
                      <w:spacing w:line="480" w:lineRule="exact"/>
                      <w:jc w:val="right"/>
                    </w:pPr>
                    <w:r>
                      <w:t>18</w:t>
                    </w:r>
                  </w:p>
                  <w:p w14:paraId="57C2F1E1" w14:textId="77777777" w:rsidR="000E4931" w:rsidRDefault="000E4931">
                    <w:pPr>
                      <w:spacing w:line="480" w:lineRule="exact"/>
                      <w:jc w:val="right"/>
                    </w:pPr>
                    <w:r>
                      <w:t>19</w:t>
                    </w:r>
                  </w:p>
                  <w:p w14:paraId="6CC62757" w14:textId="77777777" w:rsidR="000E4931" w:rsidRDefault="000E4931">
                    <w:pPr>
                      <w:spacing w:line="480" w:lineRule="exact"/>
                      <w:jc w:val="right"/>
                    </w:pPr>
                    <w:r>
                      <w:t>20</w:t>
                    </w:r>
                  </w:p>
                  <w:p w14:paraId="08E0364F" w14:textId="77777777" w:rsidR="000E4931" w:rsidRDefault="000E4931">
                    <w:pPr>
                      <w:spacing w:line="480" w:lineRule="exact"/>
                      <w:jc w:val="right"/>
                    </w:pPr>
                    <w:r>
                      <w:t>21</w:t>
                    </w:r>
                  </w:p>
                  <w:p w14:paraId="1C90385D" w14:textId="77777777" w:rsidR="000E4931" w:rsidRDefault="000E4931">
                    <w:pPr>
                      <w:spacing w:line="480" w:lineRule="exact"/>
                      <w:jc w:val="right"/>
                    </w:pPr>
                    <w:r>
                      <w:t>22</w:t>
                    </w:r>
                  </w:p>
                  <w:p w14:paraId="63CEFC15" w14:textId="77777777" w:rsidR="000E4931" w:rsidRDefault="000E4931">
                    <w:pPr>
                      <w:spacing w:line="480" w:lineRule="exact"/>
                      <w:jc w:val="right"/>
                    </w:pPr>
                    <w:r>
                      <w:t>23</w:t>
                    </w:r>
                  </w:p>
                  <w:p w14:paraId="16A9A998" w14:textId="77777777" w:rsidR="000E4931" w:rsidRDefault="000E4931">
                    <w:pPr>
                      <w:spacing w:line="480" w:lineRule="exact"/>
                      <w:jc w:val="right"/>
                    </w:pPr>
                    <w:r>
                      <w:t>24</w:t>
                    </w:r>
                  </w:p>
                  <w:p w14:paraId="05DBD848" w14:textId="77777777" w:rsidR="000E4931" w:rsidRDefault="000E4931">
                    <w:pPr>
                      <w:spacing w:line="480" w:lineRule="exact"/>
                      <w:jc w:val="right"/>
                    </w:pPr>
                    <w:r>
                      <w:t>25</w:t>
                    </w:r>
                  </w:p>
                  <w:p w14:paraId="5E04EE23" w14:textId="77777777" w:rsidR="000E4931" w:rsidRDefault="000E4931">
                    <w:pPr>
                      <w:spacing w:line="480" w:lineRule="exact"/>
                      <w:jc w:val="right"/>
                    </w:pPr>
                    <w:r>
                      <w:t>26</w:t>
                    </w:r>
                  </w:p>
                  <w:p w14:paraId="7E30A674" w14:textId="77777777" w:rsidR="000E4931" w:rsidRDefault="000E4931">
                    <w:pPr>
                      <w:spacing w:line="480" w:lineRule="exact"/>
                      <w:jc w:val="right"/>
                    </w:pPr>
                    <w:r>
                      <w:t>27</w:t>
                    </w:r>
                  </w:p>
                  <w:p w14:paraId="2B6EA601" w14:textId="77777777" w:rsidR="000E4931" w:rsidRDefault="000E4931">
                    <w:pPr>
                      <w:spacing w:line="480" w:lineRule="exact"/>
                      <w:jc w:val="right"/>
                    </w:pPr>
                    <w:r>
                      <w:t>28</w:t>
                    </w:r>
                  </w:p>
                  <w:p w14:paraId="4EE34390" w14:textId="77777777" w:rsidR="000E4931" w:rsidRDefault="000E4931">
                    <w:pPr>
                      <w:spacing w:line="480" w:lineRule="exact"/>
                      <w:jc w:val="right"/>
                    </w:pPr>
                  </w:p>
                </w:txbxContent>
              </v:textbox>
              <w10:wrap anchorx="margin" anchory="margin"/>
            </v:shape>
          </w:pict>
        </mc:Fallback>
      </mc:AlternateContent>
    </w:r>
    <w:r>
      <w:rPr>
        <w:noProof/>
      </w:rPr>
      <mc:AlternateContent>
        <mc:Choice Requires="wps">
          <w:drawing>
            <wp:anchor distT="0" distB="0" distL="114300" distR="114300" simplePos="0" relativeHeight="251658241" behindDoc="0" locked="0" layoutInCell="1" allowOverlap="1" wp14:anchorId="1DB8B9AE" wp14:editId="7758F95C">
              <wp:simplePos x="0" y="0"/>
              <wp:positionH relativeFrom="margin">
                <wp:posOffset>-74930</wp:posOffset>
              </wp:positionH>
              <wp:positionV relativeFrom="page">
                <wp:posOffset>0</wp:posOffset>
              </wp:positionV>
              <wp:extent cx="0" cy="10058400"/>
              <wp:effectExtent l="10795" t="9525" r="8255" b="9525"/>
              <wp:wrapNone/>
              <wp:docPr id="902447733"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7014D72" id="LeftBorder2" o:spid="_x0000_s1026" style="position:absolute;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9pt,0" to="-5.9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">
              <w10:wrap anchorx="margin" anchory="page"/>
            </v:line>
          </w:pict>
        </mc:Fallback>
      </mc:AlternateContent>
    </w:r>
    <w:r>
      <w:rPr>
        <w:noProof/>
      </w:rPr>
      <mc:AlternateContent>
        <mc:Choice Requires="wps">
          <w:drawing>
            <wp:anchor distT="0" distB="0" distL="114300" distR="114300" simplePos="0" relativeHeight="251658242" behindDoc="0" locked="0" layoutInCell="1" allowOverlap="1" wp14:anchorId="52B803EE" wp14:editId="18DC482A">
              <wp:simplePos x="0" y="0"/>
              <wp:positionH relativeFrom="margin">
                <wp:posOffset>6174740</wp:posOffset>
              </wp:positionH>
              <wp:positionV relativeFrom="page">
                <wp:posOffset>0</wp:posOffset>
              </wp:positionV>
              <wp:extent cx="0" cy="10058400"/>
              <wp:effectExtent l="12065" t="9525" r="6985" b="9525"/>
              <wp:wrapNone/>
              <wp:docPr id="681372568"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C481D2E" id="RightBorder"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86.2pt,0" to="486.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">
              <w10:wrap anchorx="margin" anchory="page"/>
            </v:line>
          </w:pict>
        </mc:Fallback>
      </mc:AlternateContent>
    </w:r>
    <w:r>
      <w:rPr>
        <w:noProof/>
      </w:rPr>
      <mc:AlternateContent>
        <mc:Choice Requires="wps">
          <w:drawing>
            <wp:anchor distT="0" distB="0" distL="114300" distR="114300" simplePos="0" relativeHeight="251658240" behindDoc="0" locked="0" layoutInCell="0" allowOverlap="1" wp14:anchorId="787B9261" wp14:editId="0A7FD82C">
              <wp:simplePos x="0" y="0"/>
              <wp:positionH relativeFrom="margin">
                <wp:posOffset>-45720</wp:posOffset>
              </wp:positionH>
              <wp:positionV relativeFrom="page">
                <wp:posOffset>0</wp:posOffset>
              </wp:positionV>
              <wp:extent cx="0" cy="10058400"/>
              <wp:effectExtent l="11430" t="9525" r="7620" b="9525"/>
              <wp:wrapNone/>
              <wp:docPr id="1483529425"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B08DB74" id="LeftBorder1" o:spid="_x0000_s1026" style="position:absolute;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o:allowincell="f">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F2A0D" w14:textId="77777777" w:rsidR="000E4931" w:rsidRDefault="000E4931">
    <w:pPr>
      <w:pStyle w:val="TOCTitle"/>
    </w:pPr>
  </w:p>
  <w:p w14:paraId="14CD0559" w14:textId="309008E6" w:rsidR="000E4931" w:rsidRDefault="00A864EE">
    <w:pPr>
      <w:pStyle w:val="Header"/>
      <w:tabs>
        <w:tab w:val="clear" w:pos="4680"/>
        <w:tab w:val="clear" w:pos="9360"/>
        <w:tab w:val="center" w:pos="4800"/>
        <w:tab w:val="right" w:pos="9600"/>
      </w:tabs>
      <w:spacing w:line="480" w:lineRule="exact"/>
    </w:pPr>
    <w:r>
      <w:rPr>
        <w:noProof/>
      </w:rPr>
      <mc:AlternateContent>
        <mc:Choice Requires="wps">
          <w:drawing>
            <wp:anchor distT="0" distB="0" distL="114300" distR="114300" simplePos="0" relativeHeight="251658247" behindDoc="0" locked="0" layoutInCell="1" allowOverlap="1" wp14:anchorId="37AB9A09" wp14:editId="02B338A0">
              <wp:simplePos x="0" y="0"/>
              <wp:positionH relativeFrom="margin">
                <wp:posOffset>-598805</wp:posOffset>
              </wp:positionH>
              <wp:positionV relativeFrom="margin">
                <wp:posOffset>0</wp:posOffset>
              </wp:positionV>
              <wp:extent cx="457200" cy="8503920"/>
              <wp:effectExtent l="1270" t="0" r="0" b="1905"/>
              <wp:wrapNone/>
              <wp:docPr id="4989908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503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C69B3A" w14:textId="77777777" w:rsidR="000E4931" w:rsidRDefault="000E4931">
                          <w:pPr>
                            <w:spacing w:line="480" w:lineRule="exact"/>
                            <w:jc w:val="right"/>
                          </w:pPr>
                          <w:r>
                            <w:t>1</w:t>
                          </w:r>
                        </w:p>
                        <w:p w14:paraId="063DE5E7" w14:textId="77777777" w:rsidR="000E4931" w:rsidRDefault="000E4931">
                          <w:pPr>
                            <w:spacing w:line="480" w:lineRule="exact"/>
                            <w:jc w:val="right"/>
                          </w:pPr>
                          <w:r>
                            <w:t>2</w:t>
                          </w:r>
                        </w:p>
                        <w:p w14:paraId="0FA97CA1" w14:textId="77777777" w:rsidR="000E4931" w:rsidRDefault="000E4931">
                          <w:pPr>
                            <w:spacing w:line="480" w:lineRule="exact"/>
                            <w:jc w:val="right"/>
                          </w:pPr>
                          <w:r>
                            <w:t>3</w:t>
                          </w:r>
                        </w:p>
                        <w:p w14:paraId="741ED852" w14:textId="77777777" w:rsidR="000E4931" w:rsidRDefault="000E4931">
                          <w:pPr>
                            <w:spacing w:line="480" w:lineRule="exact"/>
                            <w:jc w:val="right"/>
                          </w:pPr>
                          <w:r>
                            <w:t>4</w:t>
                          </w:r>
                        </w:p>
                        <w:p w14:paraId="5E5DA598" w14:textId="77777777" w:rsidR="000E4931" w:rsidRDefault="000E4931">
                          <w:pPr>
                            <w:spacing w:line="480" w:lineRule="exact"/>
                            <w:jc w:val="right"/>
                          </w:pPr>
                          <w:r>
                            <w:t>5</w:t>
                          </w:r>
                        </w:p>
                        <w:p w14:paraId="49A68FF6" w14:textId="77777777" w:rsidR="000E4931" w:rsidRDefault="000E4931">
                          <w:pPr>
                            <w:spacing w:line="480" w:lineRule="exact"/>
                            <w:jc w:val="right"/>
                          </w:pPr>
                          <w:r>
                            <w:t>6</w:t>
                          </w:r>
                        </w:p>
                        <w:p w14:paraId="15ED9EBF" w14:textId="77777777" w:rsidR="000E4931" w:rsidRDefault="000E4931">
                          <w:pPr>
                            <w:spacing w:line="480" w:lineRule="exact"/>
                            <w:jc w:val="right"/>
                          </w:pPr>
                          <w:r>
                            <w:t>7</w:t>
                          </w:r>
                        </w:p>
                        <w:p w14:paraId="57EFB8B6" w14:textId="77777777" w:rsidR="000E4931" w:rsidRDefault="000E4931">
                          <w:pPr>
                            <w:spacing w:line="480" w:lineRule="exact"/>
                            <w:jc w:val="right"/>
                          </w:pPr>
                          <w:r>
                            <w:t>8</w:t>
                          </w:r>
                        </w:p>
                        <w:p w14:paraId="228E0838" w14:textId="77777777" w:rsidR="000E4931" w:rsidRDefault="000E4931">
                          <w:pPr>
                            <w:spacing w:line="480" w:lineRule="exact"/>
                            <w:jc w:val="right"/>
                          </w:pPr>
                          <w:r>
                            <w:t>9</w:t>
                          </w:r>
                        </w:p>
                        <w:p w14:paraId="3DDE079D" w14:textId="77777777" w:rsidR="000E4931" w:rsidRDefault="000E4931">
                          <w:pPr>
                            <w:spacing w:line="480" w:lineRule="exact"/>
                            <w:jc w:val="right"/>
                          </w:pPr>
                          <w:r>
                            <w:t>10</w:t>
                          </w:r>
                        </w:p>
                        <w:p w14:paraId="09D6DF84" w14:textId="77777777" w:rsidR="000E4931" w:rsidRDefault="000E4931">
                          <w:pPr>
                            <w:spacing w:line="480" w:lineRule="exact"/>
                            <w:jc w:val="right"/>
                          </w:pPr>
                          <w:r>
                            <w:t>11</w:t>
                          </w:r>
                        </w:p>
                        <w:p w14:paraId="13497763" w14:textId="77777777" w:rsidR="000E4931" w:rsidRDefault="000E4931">
                          <w:pPr>
                            <w:spacing w:line="480" w:lineRule="exact"/>
                            <w:jc w:val="right"/>
                          </w:pPr>
                          <w:r>
                            <w:t>12</w:t>
                          </w:r>
                        </w:p>
                        <w:p w14:paraId="0475DFCB" w14:textId="77777777" w:rsidR="000E4931" w:rsidRDefault="000E4931">
                          <w:pPr>
                            <w:spacing w:line="480" w:lineRule="exact"/>
                            <w:jc w:val="right"/>
                          </w:pPr>
                          <w:r>
                            <w:t>13</w:t>
                          </w:r>
                        </w:p>
                        <w:p w14:paraId="39172585" w14:textId="77777777" w:rsidR="000E4931" w:rsidRDefault="000E4931">
                          <w:pPr>
                            <w:spacing w:line="480" w:lineRule="exact"/>
                            <w:jc w:val="right"/>
                          </w:pPr>
                          <w:r>
                            <w:t>14</w:t>
                          </w:r>
                        </w:p>
                        <w:p w14:paraId="480730B0" w14:textId="77777777" w:rsidR="000E4931" w:rsidRDefault="000E4931">
                          <w:pPr>
                            <w:spacing w:line="480" w:lineRule="exact"/>
                            <w:jc w:val="right"/>
                          </w:pPr>
                          <w:r>
                            <w:t>15</w:t>
                          </w:r>
                        </w:p>
                        <w:p w14:paraId="56E3B3D1" w14:textId="77777777" w:rsidR="000E4931" w:rsidRDefault="000E4931">
                          <w:pPr>
                            <w:spacing w:line="480" w:lineRule="exact"/>
                            <w:jc w:val="right"/>
                          </w:pPr>
                          <w:r>
                            <w:t>16</w:t>
                          </w:r>
                        </w:p>
                        <w:p w14:paraId="787637A2" w14:textId="77777777" w:rsidR="000E4931" w:rsidRDefault="000E4931">
                          <w:pPr>
                            <w:spacing w:line="480" w:lineRule="exact"/>
                            <w:jc w:val="right"/>
                          </w:pPr>
                          <w:r>
                            <w:t>17</w:t>
                          </w:r>
                        </w:p>
                        <w:p w14:paraId="6A413277" w14:textId="77777777" w:rsidR="000E4931" w:rsidRDefault="000E4931">
                          <w:pPr>
                            <w:spacing w:line="480" w:lineRule="exact"/>
                            <w:jc w:val="right"/>
                          </w:pPr>
                          <w:r>
                            <w:t>18</w:t>
                          </w:r>
                        </w:p>
                        <w:p w14:paraId="6239FFBB" w14:textId="77777777" w:rsidR="000E4931" w:rsidRDefault="000E4931">
                          <w:pPr>
                            <w:spacing w:line="480" w:lineRule="exact"/>
                            <w:jc w:val="right"/>
                          </w:pPr>
                          <w:r>
                            <w:t>19</w:t>
                          </w:r>
                        </w:p>
                        <w:p w14:paraId="6614967A" w14:textId="77777777" w:rsidR="000E4931" w:rsidRDefault="000E4931">
                          <w:pPr>
                            <w:spacing w:line="480" w:lineRule="exact"/>
                            <w:jc w:val="right"/>
                          </w:pPr>
                          <w:r>
                            <w:t>20</w:t>
                          </w:r>
                        </w:p>
                        <w:p w14:paraId="3EDDB597" w14:textId="77777777" w:rsidR="000E4931" w:rsidRDefault="000E4931">
                          <w:pPr>
                            <w:spacing w:line="480" w:lineRule="exact"/>
                            <w:jc w:val="right"/>
                          </w:pPr>
                          <w:r>
                            <w:t>21</w:t>
                          </w:r>
                        </w:p>
                        <w:p w14:paraId="5A8C3194" w14:textId="77777777" w:rsidR="000E4931" w:rsidRDefault="000E4931">
                          <w:pPr>
                            <w:spacing w:line="480" w:lineRule="exact"/>
                            <w:jc w:val="right"/>
                          </w:pPr>
                          <w:r>
                            <w:t>22</w:t>
                          </w:r>
                        </w:p>
                        <w:p w14:paraId="4F56DECB" w14:textId="77777777" w:rsidR="000E4931" w:rsidRDefault="000E4931">
                          <w:pPr>
                            <w:spacing w:line="480" w:lineRule="exact"/>
                            <w:jc w:val="right"/>
                          </w:pPr>
                          <w:r>
                            <w:t>23</w:t>
                          </w:r>
                        </w:p>
                        <w:p w14:paraId="52ADFE64" w14:textId="77777777" w:rsidR="000E4931" w:rsidRDefault="000E4931">
                          <w:pPr>
                            <w:spacing w:line="480" w:lineRule="exact"/>
                            <w:jc w:val="right"/>
                          </w:pPr>
                          <w:r>
                            <w:t>24</w:t>
                          </w:r>
                        </w:p>
                        <w:p w14:paraId="78052AB3" w14:textId="77777777" w:rsidR="000E4931" w:rsidRDefault="000E4931">
                          <w:pPr>
                            <w:spacing w:line="480" w:lineRule="exact"/>
                            <w:jc w:val="right"/>
                          </w:pPr>
                          <w:r>
                            <w:t>25</w:t>
                          </w:r>
                        </w:p>
                        <w:p w14:paraId="79441633" w14:textId="77777777" w:rsidR="000E4931" w:rsidRDefault="000E4931">
                          <w:pPr>
                            <w:spacing w:line="480" w:lineRule="exact"/>
                            <w:jc w:val="right"/>
                          </w:pPr>
                          <w:r>
                            <w:t>26</w:t>
                          </w:r>
                        </w:p>
                        <w:p w14:paraId="4414A86D" w14:textId="77777777" w:rsidR="000E4931" w:rsidRDefault="000E4931">
                          <w:pPr>
                            <w:spacing w:line="480" w:lineRule="exact"/>
                            <w:jc w:val="right"/>
                          </w:pPr>
                          <w:r>
                            <w:t>27</w:t>
                          </w:r>
                        </w:p>
                        <w:p w14:paraId="678E27D9" w14:textId="77777777" w:rsidR="000E4931" w:rsidRDefault="000E4931">
                          <w:pPr>
                            <w:spacing w:line="480" w:lineRule="exact"/>
                            <w:jc w:val="right"/>
                          </w:pPr>
                          <w:r>
                            <w:t>28</w:t>
                          </w:r>
                        </w:p>
                        <w:p w14:paraId="539BB042" w14:textId="77777777" w:rsidR="000E4931" w:rsidRDefault="000E4931">
                          <w:pPr>
                            <w:spacing w:line="480" w:lineRule="exact"/>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37AB9A09" id="_x0000_t202" coordsize="21600,21600" o:spt="202" path="m,l,21600r21600,l21600,xe">
              <v:stroke joinstyle="miter"/>
              <v:path gradientshapeok="t" o:connecttype="rect"/>
            </v:shapetype>
            <v:shape id="Text Box 8" o:spid="_x0000_s1027" type="#_x0000_t202" style="position:absolute;margin-left:-47.15pt;margin-top:0;width:36pt;height:669.6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" stroked="f">
              <v:textbox inset="0,0,0,0">
                <w:txbxContent>
                  <w:p w14:paraId="48C69B3A" w14:textId="77777777" w:rsidR="000E4931" w:rsidRDefault="000E4931">
                    <w:pPr>
                      <w:spacing w:line="480" w:lineRule="exact"/>
                      <w:jc w:val="right"/>
                    </w:pPr>
                    <w:r>
                      <w:t>1</w:t>
                    </w:r>
                  </w:p>
                  <w:p w14:paraId="063DE5E7" w14:textId="77777777" w:rsidR="000E4931" w:rsidRDefault="000E4931">
                    <w:pPr>
                      <w:spacing w:line="480" w:lineRule="exact"/>
                      <w:jc w:val="right"/>
                    </w:pPr>
                    <w:r>
                      <w:t>2</w:t>
                    </w:r>
                  </w:p>
                  <w:p w14:paraId="0FA97CA1" w14:textId="77777777" w:rsidR="000E4931" w:rsidRDefault="000E4931">
                    <w:pPr>
                      <w:spacing w:line="480" w:lineRule="exact"/>
                      <w:jc w:val="right"/>
                    </w:pPr>
                    <w:r>
                      <w:t>3</w:t>
                    </w:r>
                  </w:p>
                  <w:p w14:paraId="741ED852" w14:textId="77777777" w:rsidR="000E4931" w:rsidRDefault="000E4931">
                    <w:pPr>
                      <w:spacing w:line="480" w:lineRule="exact"/>
                      <w:jc w:val="right"/>
                    </w:pPr>
                    <w:r>
                      <w:t>4</w:t>
                    </w:r>
                  </w:p>
                  <w:p w14:paraId="5E5DA598" w14:textId="77777777" w:rsidR="000E4931" w:rsidRDefault="000E4931">
                    <w:pPr>
                      <w:spacing w:line="480" w:lineRule="exact"/>
                      <w:jc w:val="right"/>
                    </w:pPr>
                    <w:r>
                      <w:t>5</w:t>
                    </w:r>
                  </w:p>
                  <w:p w14:paraId="49A68FF6" w14:textId="77777777" w:rsidR="000E4931" w:rsidRDefault="000E4931">
                    <w:pPr>
                      <w:spacing w:line="480" w:lineRule="exact"/>
                      <w:jc w:val="right"/>
                    </w:pPr>
                    <w:r>
                      <w:t>6</w:t>
                    </w:r>
                  </w:p>
                  <w:p w14:paraId="15ED9EBF" w14:textId="77777777" w:rsidR="000E4931" w:rsidRDefault="000E4931">
                    <w:pPr>
                      <w:spacing w:line="480" w:lineRule="exact"/>
                      <w:jc w:val="right"/>
                    </w:pPr>
                    <w:r>
                      <w:t>7</w:t>
                    </w:r>
                  </w:p>
                  <w:p w14:paraId="57EFB8B6" w14:textId="77777777" w:rsidR="000E4931" w:rsidRDefault="000E4931">
                    <w:pPr>
                      <w:spacing w:line="480" w:lineRule="exact"/>
                      <w:jc w:val="right"/>
                    </w:pPr>
                    <w:r>
                      <w:t>8</w:t>
                    </w:r>
                  </w:p>
                  <w:p w14:paraId="228E0838" w14:textId="77777777" w:rsidR="000E4931" w:rsidRDefault="000E4931">
                    <w:pPr>
                      <w:spacing w:line="480" w:lineRule="exact"/>
                      <w:jc w:val="right"/>
                    </w:pPr>
                    <w:r>
                      <w:t>9</w:t>
                    </w:r>
                  </w:p>
                  <w:p w14:paraId="3DDE079D" w14:textId="77777777" w:rsidR="000E4931" w:rsidRDefault="000E4931">
                    <w:pPr>
                      <w:spacing w:line="480" w:lineRule="exact"/>
                      <w:jc w:val="right"/>
                    </w:pPr>
                    <w:r>
                      <w:t>10</w:t>
                    </w:r>
                  </w:p>
                  <w:p w14:paraId="09D6DF84" w14:textId="77777777" w:rsidR="000E4931" w:rsidRDefault="000E4931">
                    <w:pPr>
                      <w:spacing w:line="480" w:lineRule="exact"/>
                      <w:jc w:val="right"/>
                    </w:pPr>
                    <w:r>
                      <w:t>11</w:t>
                    </w:r>
                  </w:p>
                  <w:p w14:paraId="13497763" w14:textId="77777777" w:rsidR="000E4931" w:rsidRDefault="000E4931">
                    <w:pPr>
                      <w:spacing w:line="480" w:lineRule="exact"/>
                      <w:jc w:val="right"/>
                    </w:pPr>
                    <w:r>
                      <w:t>12</w:t>
                    </w:r>
                  </w:p>
                  <w:p w14:paraId="0475DFCB" w14:textId="77777777" w:rsidR="000E4931" w:rsidRDefault="000E4931">
                    <w:pPr>
                      <w:spacing w:line="480" w:lineRule="exact"/>
                      <w:jc w:val="right"/>
                    </w:pPr>
                    <w:r>
                      <w:t>13</w:t>
                    </w:r>
                  </w:p>
                  <w:p w14:paraId="39172585" w14:textId="77777777" w:rsidR="000E4931" w:rsidRDefault="000E4931">
                    <w:pPr>
                      <w:spacing w:line="480" w:lineRule="exact"/>
                      <w:jc w:val="right"/>
                    </w:pPr>
                    <w:r>
                      <w:t>14</w:t>
                    </w:r>
                  </w:p>
                  <w:p w14:paraId="480730B0" w14:textId="77777777" w:rsidR="000E4931" w:rsidRDefault="000E4931">
                    <w:pPr>
                      <w:spacing w:line="480" w:lineRule="exact"/>
                      <w:jc w:val="right"/>
                    </w:pPr>
                    <w:r>
                      <w:t>15</w:t>
                    </w:r>
                  </w:p>
                  <w:p w14:paraId="56E3B3D1" w14:textId="77777777" w:rsidR="000E4931" w:rsidRDefault="000E4931">
                    <w:pPr>
                      <w:spacing w:line="480" w:lineRule="exact"/>
                      <w:jc w:val="right"/>
                    </w:pPr>
                    <w:r>
                      <w:t>16</w:t>
                    </w:r>
                  </w:p>
                  <w:p w14:paraId="787637A2" w14:textId="77777777" w:rsidR="000E4931" w:rsidRDefault="000E4931">
                    <w:pPr>
                      <w:spacing w:line="480" w:lineRule="exact"/>
                      <w:jc w:val="right"/>
                    </w:pPr>
                    <w:r>
                      <w:t>17</w:t>
                    </w:r>
                  </w:p>
                  <w:p w14:paraId="6A413277" w14:textId="77777777" w:rsidR="000E4931" w:rsidRDefault="000E4931">
                    <w:pPr>
                      <w:spacing w:line="480" w:lineRule="exact"/>
                      <w:jc w:val="right"/>
                    </w:pPr>
                    <w:r>
                      <w:t>18</w:t>
                    </w:r>
                  </w:p>
                  <w:p w14:paraId="6239FFBB" w14:textId="77777777" w:rsidR="000E4931" w:rsidRDefault="000E4931">
                    <w:pPr>
                      <w:spacing w:line="480" w:lineRule="exact"/>
                      <w:jc w:val="right"/>
                    </w:pPr>
                    <w:r>
                      <w:t>19</w:t>
                    </w:r>
                  </w:p>
                  <w:p w14:paraId="6614967A" w14:textId="77777777" w:rsidR="000E4931" w:rsidRDefault="000E4931">
                    <w:pPr>
                      <w:spacing w:line="480" w:lineRule="exact"/>
                      <w:jc w:val="right"/>
                    </w:pPr>
                    <w:r>
                      <w:t>20</w:t>
                    </w:r>
                  </w:p>
                  <w:p w14:paraId="3EDDB597" w14:textId="77777777" w:rsidR="000E4931" w:rsidRDefault="000E4931">
                    <w:pPr>
                      <w:spacing w:line="480" w:lineRule="exact"/>
                      <w:jc w:val="right"/>
                    </w:pPr>
                    <w:r>
                      <w:t>21</w:t>
                    </w:r>
                  </w:p>
                  <w:p w14:paraId="5A8C3194" w14:textId="77777777" w:rsidR="000E4931" w:rsidRDefault="000E4931">
                    <w:pPr>
                      <w:spacing w:line="480" w:lineRule="exact"/>
                      <w:jc w:val="right"/>
                    </w:pPr>
                    <w:r>
                      <w:t>22</w:t>
                    </w:r>
                  </w:p>
                  <w:p w14:paraId="4F56DECB" w14:textId="77777777" w:rsidR="000E4931" w:rsidRDefault="000E4931">
                    <w:pPr>
                      <w:spacing w:line="480" w:lineRule="exact"/>
                      <w:jc w:val="right"/>
                    </w:pPr>
                    <w:r>
                      <w:t>23</w:t>
                    </w:r>
                  </w:p>
                  <w:p w14:paraId="52ADFE64" w14:textId="77777777" w:rsidR="000E4931" w:rsidRDefault="000E4931">
                    <w:pPr>
                      <w:spacing w:line="480" w:lineRule="exact"/>
                      <w:jc w:val="right"/>
                    </w:pPr>
                    <w:r>
                      <w:t>24</w:t>
                    </w:r>
                  </w:p>
                  <w:p w14:paraId="78052AB3" w14:textId="77777777" w:rsidR="000E4931" w:rsidRDefault="000E4931">
                    <w:pPr>
                      <w:spacing w:line="480" w:lineRule="exact"/>
                      <w:jc w:val="right"/>
                    </w:pPr>
                    <w:r>
                      <w:t>25</w:t>
                    </w:r>
                  </w:p>
                  <w:p w14:paraId="79441633" w14:textId="77777777" w:rsidR="000E4931" w:rsidRDefault="000E4931">
                    <w:pPr>
                      <w:spacing w:line="480" w:lineRule="exact"/>
                      <w:jc w:val="right"/>
                    </w:pPr>
                    <w:r>
                      <w:t>26</w:t>
                    </w:r>
                  </w:p>
                  <w:p w14:paraId="4414A86D" w14:textId="77777777" w:rsidR="000E4931" w:rsidRDefault="000E4931">
                    <w:pPr>
                      <w:spacing w:line="480" w:lineRule="exact"/>
                      <w:jc w:val="right"/>
                    </w:pPr>
                    <w:r>
                      <w:t>27</w:t>
                    </w:r>
                  </w:p>
                  <w:p w14:paraId="678E27D9" w14:textId="77777777" w:rsidR="000E4931" w:rsidRDefault="000E4931">
                    <w:pPr>
                      <w:spacing w:line="480" w:lineRule="exact"/>
                      <w:jc w:val="right"/>
                    </w:pPr>
                    <w:r>
                      <w:t>28</w:t>
                    </w:r>
                  </w:p>
                  <w:p w14:paraId="539BB042" w14:textId="77777777" w:rsidR="000E4931" w:rsidRDefault="000E4931">
                    <w:pPr>
                      <w:spacing w:line="480" w:lineRule="exact"/>
                      <w:jc w:val="right"/>
                    </w:pPr>
                  </w:p>
                </w:txbxContent>
              </v:textbox>
              <w10:wrap anchorx="margin" anchory="margin"/>
            </v:shape>
          </w:pict>
        </mc:Fallback>
      </mc:AlternateContent>
    </w:r>
    <w:r>
      <w:rPr>
        <w:noProof/>
      </w:rPr>
      <mc:AlternateContent>
        <mc:Choice Requires="wps">
          <w:drawing>
            <wp:anchor distT="0" distB="0" distL="114300" distR="114300" simplePos="0" relativeHeight="251658245" behindDoc="0" locked="0" layoutInCell="1" allowOverlap="1" wp14:anchorId="4D411C6B" wp14:editId="67892F3F">
              <wp:simplePos x="0" y="0"/>
              <wp:positionH relativeFrom="margin">
                <wp:posOffset>-74930</wp:posOffset>
              </wp:positionH>
              <wp:positionV relativeFrom="page">
                <wp:posOffset>0</wp:posOffset>
              </wp:positionV>
              <wp:extent cx="0" cy="10058400"/>
              <wp:effectExtent l="10795" t="9525" r="8255" b="9525"/>
              <wp:wrapNone/>
              <wp:docPr id="167395912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664FBE3" id="Line 6"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9pt,0" to="-5.9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">
              <w10:wrap anchorx="margin" anchory="page"/>
            </v:line>
          </w:pict>
        </mc:Fallback>
      </mc:AlternateContent>
    </w:r>
    <w:r>
      <w:rPr>
        <w:noProof/>
      </w:rPr>
      <mc:AlternateContent>
        <mc:Choice Requires="wps">
          <w:drawing>
            <wp:anchor distT="0" distB="0" distL="114300" distR="114300" simplePos="0" relativeHeight="251658246" behindDoc="0" locked="0" layoutInCell="1" allowOverlap="1" wp14:anchorId="55EC03D8" wp14:editId="136D852E">
              <wp:simplePos x="0" y="0"/>
              <wp:positionH relativeFrom="margin">
                <wp:posOffset>6174740</wp:posOffset>
              </wp:positionH>
              <wp:positionV relativeFrom="page">
                <wp:posOffset>0</wp:posOffset>
              </wp:positionV>
              <wp:extent cx="0" cy="10058400"/>
              <wp:effectExtent l="12065" t="9525" r="6985" b="9525"/>
              <wp:wrapNone/>
              <wp:docPr id="194250476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E948119" id="Line 7"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86.2pt,0" to="486.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">
              <w10:wrap anchorx="margin" anchory="page"/>
            </v:line>
          </w:pict>
        </mc:Fallback>
      </mc:AlternateContent>
    </w:r>
    <w:r>
      <w:rPr>
        <w:noProof/>
      </w:rPr>
      <mc:AlternateContent>
        <mc:Choice Requires="wps">
          <w:drawing>
            <wp:anchor distT="0" distB="0" distL="114300" distR="114300" simplePos="0" relativeHeight="251658244" behindDoc="0" locked="0" layoutInCell="0" allowOverlap="1" wp14:anchorId="5A5C608A" wp14:editId="62896D04">
              <wp:simplePos x="0" y="0"/>
              <wp:positionH relativeFrom="margin">
                <wp:posOffset>-45720</wp:posOffset>
              </wp:positionH>
              <wp:positionV relativeFrom="page">
                <wp:posOffset>0</wp:posOffset>
              </wp:positionV>
              <wp:extent cx="0" cy="10058400"/>
              <wp:effectExtent l="11430" t="9525" r="7620" b="9525"/>
              <wp:wrapNone/>
              <wp:docPr id="208410601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6F9B271" id="Line 5"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o:allowincell="f">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3921"/>
    <w:multiLevelType w:val="hybridMultilevel"/>
    <w:tmpl w:val="B5783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07E50"/>
    <w:multiLevelType w:val="hybridMultilevel"/>
    <w:tmpl w:val="D256B124"/>
    <w:lvl w:ilvl="0" w:tplc="E3003B5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E81A32"/>
    <w:multiLevelType w:val="hybridMultilevel"/>
    <w:tmpl w:val="3482E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90FBD"/>
    <w:multiLevelType w:val="hybridMultilevel"/>
    <w:tmpl w:val="D19CE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F70BC"/>
    <w:multiLevelType w:val="hybridMultilevel"/>
    <w:tmpl w:val="87649F8E"/>
    <w:lvl w:ilvl="0" w:tplc="089C8890">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2A16E5A"/>
    <w:multiLevelType w:val="hybridMultilevel"/>
    <w:tmpl w:val="928809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012AA9"/>
    <w:multiLevelType w:val="hybridMultilevel"/>
    <w:tmpl w:val="4396650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3739FF"/>
    <w:multiLevelType w:val="multilevel"/>
    <w:tmpl w:val="5A92F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026E08"/>
    <w:multiLevelType w:val="hybridMultilevel"/>
    <w:tmpl w:val="0E8C74AA"/>
    <w:lvl w:ilvl="0" w:tplc="37FC0ABC">
      <w:start w:val="1"/>
      <w:numFmt w:val="upperRoman"/>
      <w:lvlText w:val="%1."/>
      <w:lvlJc w:val="left"/>
      <w:pPr>
        <w:ind w:left="1080" w:hanging="72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3209D3"/>
    <w:multiLevelType w:val="hybridMultilevel"/>
    <w:tmpl w:val="465CBE20"/>
    <w:lvl w:ilvl="0" w:tplc="FA461572">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F240FF"/>
    <w:multiLevelType w:val="hybridMultilevel"/>
    <w:tmpl w:val="FEF49BD4"/>
    <w:lvl w:ilvl="0" w:tplc="8C8C3E0C">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EC3CB9"/>
    <w:multiLevelType w:val="hybridMultilevel"/>
    <w:tmpl w:val="B0926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5633B0"/>
    <w:multiLevelType w:val="multilevel"/>
    <w:tmpl w:val="31723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C866D9"/>
    <w:multiLevelType w:val="hybridMultilevel"/>
    <w:tmpl w:val="096002DA"/>
    <w:lvl w:ilvl="0" w:tplc="4150E46E">
      <w:start w:val="1"/>
      <w:numFmt w:val="decimal"/>
      <w:lvlText w:val="%1."/>
      <w:lvlJc w:val="left"/>
      <w:pPr>
        <w:tabs>
          <w:tab w:val="num" w:pos="1800"/>
        </w:tabs>
        <w:ind w:left="1800" w:hanging="72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37224405"/>
    <w:multiLevelType w:val="hybridMultilevel"/>
    <w:tmpl w:val="94784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7C2F6F"/>
    <w:multiLevelType w:val="hybridMultilevel"/>
    <w:tmpl w:val="07742764"/>
    <w:lvl w:ilvl="0" w:tplc="6EF05A2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E53BEE"/>
    <w:multiLevelType w:val="hybridMultilevel"/>
    <w:tmpl w:val="D2440F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10C3C8D"/>
    <w:multiLevelType w:val="hybridMultilevel"/>
    <w:tmpl w:val="98E03842"/>
    <w:lvl w:ilvl="0" w:tplc="4150E46E">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4F4C5DF7"/>
    <w:multiLevelType w:val="hybridMultilevel"/>
    <w:tmpl w:val="D63676F2"/>
    <w:lvl w:ilvl="0" w:tplc="8958754E">
      <w:start w:val="1"/>
      <w:numFmt w:val="lowerRoman"/>
      <w:lvlText w:val="%1."/>
      <w:lvlJc w:val="left"/>
      <w:pPr>
        <w:ind w:left="2430" w:hanging="720"/>
      </w:pPr>
      <w:rPr>
        <w:rFonts w:hint="default"/>
        <w:b/>
      </w:rPr>
    </w:lvl>
    <w:lvl w:ilvl="1" w:tplc="04090019" w:tentative="1">
      <w:start w:val="1"/>
      <w:numFmt w:val="lowerLetter"/>
      <w:lvlText w:val="%2."/>
      <w:lvlJc w:val="left"/>
      <w:pPr>
        <w:ind w:left="2790" w:hanging="360"/>
      </w:pPr>
    </w:lvl>
    <w:lvl w:ilvl="2" w:tplc="0409001B">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9" w15:restartNumberingAfterBreak="0">
    <w:nsid w:val="53842308"/>
    <w:multiLevelType w:val="hybridMultilevel"/>
    <w:tmpl w:val="D522038C"/>
    <w:lvl w:ilvl="0" w:tplc="5AE8F190">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6EF645F"/>
    <w:multiLevelType w:val="hybridMultilevel"/>
    <w:tmpl w:val="BC4EABC0"/>
    <w:lvl w:ilvl="0" w:tplc="93E89262">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9377CB"/>
    <w:multiLevelType w:val="hybridMultilevel"/>
    <w:tmpl w:val="17FA14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2F1F0B"/>
    <w:multiLevelType w:val="hybridMultilevel"/>
    <w:tmpl w:val="42529CD4"/>
    <w:lvl w:ilvl="0" w:tplc="B912804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7F3545"/>
    <w:multiLevelType w:val="multilevel"/>
    <w:tmpl w:val="FEF49BD4"/>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ABF0806"/>
    <w:multiLevelType w:val="hybridMultilevel"/>
    <w:tmpl w:val="5D3C3D4E"/>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D1D6EF8"/>
    <w:multiLevelType w:val="hybridMultilevel"/>
    <w:tmpl w:val="62E0AB24"/>
    <w:lvl w:ilvl="0" w:tplc="8F5C37E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144292E"/>
    <w:multiLevelType w:val="hybridMultilevel"/>
    <w:tmpl w:val="10666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F371F9"/>
    <w:multiLevelType w:val="hybridMultilevel"/>
    <w:tmpl w:val="67E09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0B18C4"/>
    <w:multiLevelType w:val="hybridMultilevel"/>
    <w:tmpl w:val="8FB6BEFE"/>
    <w:lvl w:ilvl="0" w:tplc="4150E46E">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69A06770"/>
    <w:multiLevelType w:val="hybridMultilevel"/>
    <w:tmpl w:val="CAC8DA68"/>
    <w:lvl w:ilvl="0" w:tplc="4150E4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AF16B7E"/>
    <w:multiLevelType w:val="hybridMultilevel"/>
    <w:tmpl w:val="41CA6AD6"/>
    <w:lvl w:ilvl="0" w:tplc="0409000F">
      <w:start w:val="1"/>
      <w:numFmt w:val="decimal"/>
      <w:lvlText w:val="%1."/>
      <w:lvlJc w:val="lef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1" w15:restartNumberingAfterBreak="0">
    <w:nsid w:val="6CCA5531"/>
    <w:multiLevelType w:val="hybridMultilevel"/>
    <w:tmpl w:val="7428831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C64282"/>
    <w:multiLevelType w:val="hybridMultilevel"/>
    <w:tmpl w:val="680E41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34D1C09"/>
    <w:multiLevelType w:val="hybridMultilevel"/>
    <w:tmpl w:val="7E6C9020"/>
    <w:lvl w:ilvl="0" w:tplc="7C765072">
      <w:start w:val="2"/>
      <w:numFmt w:val="upperLetter"/>
      <w:lvlText w:val="%1."/>
      <w:lvlJc w:val="left"/>
      <w:pPr>
        <w:tabs>
          <w:tab w:val="num" w:pos="1440"/>
        </w:tabs>
        <w:ind w:left="1440" w:hanging="84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4" w15:restartNumberingAfterBreak="0">
    <w:nsid w:val="75E10628"/>
    <w:multiLevelType w:val="hybridMultilevel"/>
    <w:tmpl w:val="439665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4C1A64"/>
    <w:multiLevelType w:val="hybridMultilevel"/>
    <w:tmpl w:val="75E0AB68"/>
    <w:lvl w:ilvl="0" w:tplc="DE0AC0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79322F3"/>
    <w:multiLevelType w:val="hybridMultilevel"/>
    <w:tmpl w:val="27D47342"/>
    <w:lvl w:ilvl="0" w:tplc="562A0DC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391781595">
    <w:abstractNumId w:val="5"/>
  </w:num>
  <w:num w:numId="2" w16cid:durableId="647827941">
    <w:abstractNumId w:val="16"/>
  </w:num>
  <w:num w:numId="3" w16cid:durableId="232815146">
    <w:abstractNumId w:val="32"/>
  </w:num>
  <w:num w:numId="4" w16cid:durableId="1363357032">
    <w:abstractNumId w:val="10"/>
  </w:num>
  <w:num w:numId="5" w16cid:durableId="458184800">
    <w:abstractNumId w:val="23"/>
  </w:num>
  <w:num w:numId="6" w16cid:durableId="592131426">
    <w:abstractNumId w:val="14"/>
  </w:num>
  <w:num w:numId="7" w16cid:durableId="129059650">
    <w:abstractNumId w:val="3"/>
  </w:num>
  <w:num w:numId="8" w16cid:durableId="844520475">
    <w:abstractNumId w:val="11"/>
  </w:num>
  <w:num w:numId="9" w16cid:durableId="1458642365">
    <w:abstractNumId w:val="27"/>
  </w:num>
  <w:num w:numId="10" w16cid:durableId="524442707">
    <w:abstractNumId w:val="21"/>
  </w:num>
  <w:num w:numId="11" w16cid:durableId="285234633">
    <w:abstractNumId w:val="26"/>
  </w:num>
  <w:num w:numId="12" w16cid:durableId="1423994435">
    <w:abstractNumId w:val="20"/>
  </w:num>
  <w:num w:numId="13" w16cid:durableId="578254361">
    <w:abstractNumId w:val="18"/>
  </w:num>
  <w:num w:numId="14" w16cid:durableId="1237278396">
    <w:abstractNumId w:val="31"/>
  </w:num>
  <w:num w:numId="15" w16cid:durableId="21105418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22746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37903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343442">
    <w:abstractNumId w:val="22"/>
  </w:num>
  <w:num w:numId="19" w16cid:durableId="340163216">
    <w:abstractNumId w:val="30"/>
  </w:num>
  <w:num w:numId="20" w16cid:durableId="138810951">
    <w:abstractNumId w:val="0"/>
  </w:num>
  <w:num w:numId="21" w16cid:durableId="1622493678">
    <w:abstractNumId w:val="2"/>
  </w:num>
  <w:num w:numId="22" w16cid:durableId="541216049">
    <w:abstractNumId w:val="25"/>
  </w:num>
  <w:num w:numId="23" w16cid:durableId="1344673316">
    <w:abstractNumId w:val="36"/>
  </w:num>
  <w:num w:numId="24" w16cid:durableId="1889107172">
    <w:abstractNumId w:val="1"/>
  </w:num>
  <w:num w:numId="25" w16cid:durableId="980112937">
    <w:abstractNumId w:val="19"/>
  </w:num>
  <w:num w:numId="26" w16cid:durableId="1204051274">
    <w:abstractNumId w:val="33"/>
  </w:num>
  <w:num w:numId="27" w16cid:durableId="297687343">
    <w:abstractNumId w:val="29"/>
  </w:num>
  <w:num w:numId="28" w16cid:durableId="1661108107">
    <w:abstractNumId w:val="13"/>
  </w:num>
  <w:num w:numId="29" w16cid:durableId="131293023">
    <w:abstractNumId w:val="17"/>
  </w:num>
  <w:num w:numId="30" w16cid:durableId="992180779">
    <w:abstractNumId w:val="28"/>
  </w:num>
  <w:num w:numId="31" w16cid:durableId="267544963">
    <w:abstractNumId w:val="35"/>
  </w:num>
  <w:num w:numId="32" w16cid:durableId="915557271">
    <w:abstractNumId w:val="4"/>
  </w:num>
  <w:num w:numId="33" w16cid:durableId="552430115">
    <w:abstractNumId w:val="15"/>
  </w:num>
  <w:num w:numId="34" w16cid:durableId="1891067511">
    <w:abstractNumId w:val="8"/>
  </w:num>
  <w:num w:numId="35" w16cid:durableId="93137980">
    <w:abstractNumId w:val="24"/>
  </w:num>
  <w:num w:numId="36" w16cid:durableId="409810144">
    <w:abstractNumId w:val="9"/>
  </w:num>
  <w:num w:numId="37" w16cid:durableId="567884332">
    <w:abstractNumId w:val="12"/>
  </w:num>
  <w:num w:numId="38" w16cid:durableId="928121142">
    <w:abstractNumId w:val="7"/>
  </w:num>
  <w:num w:numId="39" w16cid:durableId="344941975">
    <w:abstractNumId w:val="34"/>
  </w:num>
  <w:num w:numId="40" w16cid:durableId="14635745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C99"/>
    <w:rsid w:val="00000FDB"/>
    <w:rsid w:val="00001F4C"/>
    <w:rsid w:val="000042C7"/>
    <w:rsid w:val="0000525F"/>
    <w:rsid w:val="000077D3"/>
    <w:rsid w:val="00010574"/>
    <w:rsid w:val="000127EA"/>
    <w:rsid w:val="00014E02"/>
    <w:rsid w:val="000168FD"/>
    <w:rsid w:val="00017E8F"/>
    <w:rsid w:val="00021670"/>
    <w:rsid w:val="00021DC6"/>
    <w:rsid w:val="00022736"/>
    <w:rsid w:val="00023DD0"/>
    <w:rsid w:val="00024213"/>
    <w:rsid w:val="00024B28"/>
    <w:rsid w:val="0002529B"/>
    <w:rsid w:val="000331F9"/>
    <w:rsid w:val="00034270"/>
    <w:rsid w:val="000344D5"/>
    <w:rsid w:val="00042DC0"/>
    <w:rsid w:val="00044899"/>
    <w:rsid w:val="0004687D"/>
    <w:rsid w:val="000471DE"/>
    <w:rsid w:val="000472A2"/>
    <w:rsid w:val="000505FF"/>
    <w:rsid w:val="00050E0F"/>
    <w:rsid w:val="0005237F"/>
    <w:rsid w:val="00053E1D"/>
    <w:rsid w:val="00057AA4"/>
    <w:rsid w:val="00060ADE"/>
    <w:rsid w:val="00061188"/>
    <w:rsid w:val="00061FA0"/>
    <w:rsid w:val="000640A6"/>
    <w:rsid w:val="00067038"/>
    <w:rsid w:val="000711E9"/>
    <w:rsid w:val="00074F49"/>
    <w:rsid w:val="0007600D"/>
    <w:rsid w:val="00076843"/>
    <w:rsid w:val="00076BE0"/>
    <w:rsid w:val="0008220C"/>
    <w:rsid w:val="000848A4"/>
    <w:rsid w:val="00087DAD"/>
    <w:rsid w:val="0009162C"/>
    <w:rsid w:val="000922A9"/>
    <w:rsid w:val="000944BF"/>
    <w:rsid w:val="0009778F"/>
    <w:rsid w:val="000A160E"/>
    <w:rsid w:val="000A6115"/>
    <w:rsid w:val="000B0176"/>
    <w:rsid w:val="000B05E8"/>
    <w:rsid w:val="000B1B84"/>
    <w:rsid w:val="000B3A3E"/>
    <w:rsid w:val="000B4341"/>
    <w:rsid w:val="000B4EE7"/>
    <w:rsid w:val="000B4FC9"/>
    <w:rsid w:val="000B5980"/>
    <w:rsid w:val="000B5DFD"/>
    <w:rsid w:val="000B7672"/>
    <w:rsid w:val="000B7E23"/>
    <w:rsid w:val="000B7F0E"/>
    <w:rsid w:val="000B7FEB"/>
    <w:rsid w:val="000C0437"/>
    <w:rsid w:val="000C34DD"/>
    <w:rsid w:val="000C7ACB"/>
    <w:rsid w:val="000D0E0E"/>
    <w:rsid w:val="000D279D"/>
    <w:rsid w:val="000D2CB2"/>
    <w:rsid w:val="000D5B97"/>
    <w:rsid w:val="000D681E"/>
    <w:rsid w:val="000D6A6A"/>
    <w:rsid w:val="000D6D2D"/>
    <w:rsid w:val="000D6FB0"/>
    <w:rsid w:val="000D731F"/>
    <w:rsid w:val="000D7578"/>
    <w:rsid w:val="000D75F9"/>
    <w:rsid w:val="000D7E1D"/>
    <w:rsid w:val="000E043E"/>
    <w:rsid w:val="000E0888"/>
    <w:rsid w:val="000E10B6"/>
    <w:rsid w:val="000E1761"/>
    <w:rsid w:val="000E329F"/>
    <w:rsid w:val="000E3DB6"/>
    <w:rsid w:val="000E4931"/>
    <w:rsid w:val="000E68F7"/>
    <w:rsid w:val="000E7ADE"/>
    <w:rsid w:val="000E7B6D"/>
    <w:rsid w:val="000F021C"/>
    <w:rsid w:val="000F04BD"/>
    <w:rsid w:val="000F1813"/>
    <w:rsid w:val="000F1B5A"/>
    <w:rsid w:val="000F2258"/>
    <w:rsid w:val="000F275D"/>
    <w:rsid w:val="000F2CC8"/>
    <w:rsid w:val="000F32AF"/>
    <w:rsid w:val="000F39C3"/>
    <w:rsid w:val="000F3E7D"/>
    <w:rsid w:val="000F4674"/>
    <w:rsid w:val="000F5165"/>
    <w:rsid w:val="000F650B"/>
    <w:rsid w:val="000F75C6"/>
    <w:rsid w:val="00100E3C"/>
    <w:rsid w:val="00106062"/>
    <w:rsid w:val="001105EA"/>
    <w:rsid w:val="00113110"/>
    <w:rsid w:val="00114E58"/>
    <w:rsid w:val="00116AAB"/>
    <w:rsid w:val="00116FF9"/>
    <w:rsid w:val="001210FD"/>
    <w:rsid w:val="00121A60"/>
    <w:rsid w:val="001232DE"/>
    <w:rsid w:val="00123A93"/>
    <w:rsid w:val="00124FA7"/>
    <w:rsid w:val="0012516B"/>
    <w:rsid w:val="001257CF"/>
    <w:rsid w:val="00125A71"/>
    <w:rsid w:val="00125BA5"/>
    <w:rsid w:val="00130D3A"/>
    <w:rsid w:val="001328DC"/>
    <w:rsid w:val="00134A62"/>
    <w:rsid w:val="00141651"/>
    <w:rsid w:val="00141A54"/>
    <w:rsid w:val="00141CEB"/>
    <w:rsid w:val="001450F6"/>
    <w:rsid w:val="001455FB"/>
    <w:rsid w:val="00146F61"/>
    <w:rsid w:val="00150E49"/>
    <w:rsid w:val="001536C3"/>
    <w:rsid w:val="001536E8"/>
    <w:rsid w:val="00153A4A"/>
    <w:rsid w:val="00155D28"/>
    <w:rsid w:val="00157BB9"/>
    <w:rsid w:val="00164D66"/>
    <w:rsid w:val="00165247"/>
    <w:rsid w:val="00170EB4"/>
    <w:rsid w:val="0017354B"/>
    <w:rsid w:val="00174195"/>
    <w:rsid w:val="0017450B"/>
    <w:rsid w:val="001829AF"/>
    <w:rsid w:val="001833A0"/>
    <w:rsid w:val="00185C21"/>
    <w:rsid w:val="00186385"/>
    <w:rsid w:val="0019014A"/>
    <w:rsid w:val="00191083"/>
    <w:rsid w:val="0019244A"/>
    <w:rsid w:val="00192804"/>
    <w:rsid w:val="00193BC3"/>
    <w:rsid w:val="0019544F"/>
    <w:rsid w:val="001967F2"/>
    <w:rsid w:val="00196B5B"/>
    <w:rsid w:val="001973B3"/>
    <w:rsid w:val="001A0498"/>
    <w:rsid w:val="001A09E6"/>
    <w:rsid w:val="001A0A5B"/>
    <w:rsid w:val="001A2AEB"/>
    <w:rsid w:val="001A4837"/>
    <w:rsid w:val="001A5049"/>
    <w:rsid w:val="001B2A27"/>
    <w:rsid w:val="001B3525"/>
    <w:rsid w:val="001C0361"/>
    <w:rsid w:val="001C34B5"/>
    <w:rsid w:val="001C4475"/>
    <w:rsid w:val="001C4B67"/>
    <w:rsid w:val="001C54C8"/>
    <w:rsid w:val="001C655B"/>
    <w:rsid w:val="001C767F"/>
    <w:rsid w:val="001C7CAD"/>
    <w:rsid w:val="001D1070"/>
    <w:rsid w:val="001D2CFA"/>
    <w:rsid w:val="001D42D1"/>
    <w:rsid w:val="001D4602"/>
    <w:rsid w:val="001D541E"/>
    <w:rsid w:val="001D57EE"/>
    <w:rsid w:val="001D6629"/>
    <w:rsid w:val="001E1C86"/>
    <w:rsid w:val="001E39FB"/>
    <w:rsid w:val="001E3C1B"/>
    <w:rsid w:val="001E523E"/>
    <w:rsid w:val="001E5CEE"/>
    <w:rsid w:val="001E6FC8"/>
    <w:rsid w:val="001E73A4"/>
    <w:rsid w:val="001F002A"/>
    <w:rsid w:val="001F0A19"/>
    <w:rsid w:val="001F1EE3"/>
    <w:rsid w:val="001F3568"/>
    <w:rsid w:val="001F3908"/>
    <w:rsid w:val="001F407E"/>
    <w:rsid w:val="001F4CC5"/>
    <w:rsid w:val="001F544F"/>
    <w:rsid w:val="001F587B"/>
    <w:rsid w:val="001F72E9"/>
    <w:rsid w:val="001F7361"/>
    <w:rsid w:val="001F787B"/>
    <w:rsid w:val="00200C19"/>
    <w:rsid w:val="00201AA9"/>
    <w:rsid w:val="00210CA4"/>
    <w:rsid w:val="00213F2E"/>
    <w:rsid w:val="00216F6F"/>
    <w:rsid w:val="0021715F"/>
    <w:rsid w:val="0022162E"/>
    <w:rsid w:val="00224BF6"/>
    <w:rsid w:val="00230EE1"/>
    <w:rsid w:val="0023186F"/>
    <w:rsid w:val="00232361"/>
    <w:rsid w:val="00232B98"/>
    <w:rsid w:val="0023301D"/>
    <w:rsid w:val="00235351"/>
    <w:rsid w:val="00235A7B"/>
    <w:rsid w:val="002437AC"/>
    <w:rsid w:val="00243ACB"/>
    <w:rsid w:val="00244DFD"/>
    <w:rsid w:val="00244EA9"/>
    <w:rsid w:val="00246093"/>
    <w:rsid w:val="00246154"/>
    <w:rsid w:val="002471EC"/>
    <w:rsid w:val="002472AA"/>
    <w:rsid w:val="002531E6"/>
    <w:rsid w:val="00261F4D"/>
    <w:rsid w:val="002621FB"/>
    <w:rsid w:val="00262571"/>
    <w:rsid w:val="0026308A"/>
    <w:rsid w:val="00263736"/>
    <w:rsid w:val="00265BD6"/>
    <w:rsid w:val="00266588"/>
    <w:rsid w:val="00270F03"/>
    <w:rsid w:val="00274013"/>
    <w:rsid w:val="002743B8"/>
    <w:rsid w:val="0028276A"/>
    <w:rsid w:val="00282E00"/>
    <w:rsid w:val="002842A3"/>
    <w:rsid w:val="0028534C"/>
    <w:rsid w:val="002854DD"/>
    <w:rsid w:val="00290366"/>
    <w:rsid w:val="0029118C"/>
    <w:rsid w:val="00291CDD"/>
    <w:rsid w:val="00292368"/>
    <w:rsid w:val="00292FDC"/>
    <w:rsid w:val="0029372F"/>
    <w:rsid w:val="00295D92"/>
    <w:rsid w:val="002A0BE3"/>
    <w:rsid w:val="002A20A4"/>
    <w:rsid w:val="002A29C5"/>
    <w:rsid w:val="002A38CE"/>
    <w:rsid w:val="002A6DF4"/>
    <w:rsid w:val="002A70CA"/>
    <w:rsid w:val="002B080F"/>
    <w:rsid w:val="002B1A37"/>
    <w:rsid w:val="002B24DD"/>
    <w:rsid w:val="002B4D2E"/>
    <w:rsid w:val="002B6DAE"/>
    <w:rsid w:val="002B7D58"/>
    <w:rsid w:val="002B7E3D"/>
    <w:rsid w:val="002C1C6D"/>
    <w:rsid w:val="002C2B95"/>
    <w:rsid w:val="002C4497"/>
    <w:rsid w:val="002C60D3"/>
    <w:rsid w:val="002C6988"/>
    <w:rsid w:val="002C7EF2"/>
    <w:rsid w:val="002D0FB6"/>
    <w:rsid w:val="002D4690"/>
    <w:rsid w:val="002D7B2E"/>
    <w:rsid w:val="002E3211"/>
    <w:rsid w:val="002E3D18"/>
    <w:rsid w:val="002E4F6D"/>
    <w:rsid w:val="002E4FFF"/>
    <w:rsid w:val="002E5E35"/>
    <w:rsid w:val="002E7530"/>
    <w:rsid w:val="002E7CE8"/>
    <w:rsid w:val="002F0768"/>
    <w:rsid w:val="002F1931"/>
    <w:rsid w:val="002F26F8"/>
    <w:rsid w:val="002F2B7F"/>
    <w:rsid w:val="002F4BCE"/>
    <w:rsid w:val="003045AB"/>
    <w:rsid w:val="00305E0B"/>
    <w:rsid w:val="00305E92"/>
    <w:rsid w:val="00306604"/>
    <w:rsid w:val="00307434"/>
    <w:rsid w:val="00310C07"/>
    <w:rsid w:val="00315771"/>
    <w:rsid w:val="00315A83"/>
    <w:rsid w:val="00320629"/>
    <w:rsid w:val="00322377"/>
    <w:rsid w:val="003224AB"/>
    <w:rsid w:val="00322B79"/>
    <w:rsid w:val="00324904"/>
    <w:rsid w:val="00325B77"/>
    <w:rsid w:val="00327DA0"/>
    <w:rsid w:val="00330ABB"/>
    <w:rsid w:val="00332D08"/>
    <w:rsid w:val="00333120"/>
    <w:rsid w:val="00334A30"/>
    <w:rsid w:val="0034020A"/>
    <w:rsid w:val="00342BC6"/>
    <w:rsid w:val="00342C68"/>
    <w:rsid w:val="003436F5"/>
    <w:rsid w:val="00345358"/>
    <w:rsid w:val="00345D04"/>
    <w:rsid w:val="00346933"/>
    <w:rsid w:val="00347F6D"/>
    <w:rsid w:val="003503D9"/>
    <w:rsid w:val="003504DB"/>
    <w:rsid w:val="00353E5A"/>
    <w:rsid w:val="00355708"/>
    <w:rsid w:val="00355C17"/>
    <w:rsid w:val="00356827"/>
    <w:rsid w:val="003626D7"/>
    <w:rsid w:val="00364AE2"/>
    <w:rsid w:val="00366764"/>
    <w:rsid w:val="003673DF"/>
    <w:rsid w:val="00367C74"/>
    <w:rsid w:val="003714AE"/>
    <w:rsid w:val="00371ED1"/>
    <w:rsid w:val="00372DDB"/>
    <w:rsid w:val="003733DE"/>
    <w:rsid w:val="00373E9C"/>
    <w:rsid w:val="003751D2"/>
    <w:rsid w:val="0037668B"/>
    <w:rsid w:val="003779CA"/>
    <w:rsid w:val="00380890"/>
    <w:rsid w:val="003823ED"/>
    <w:rsid w:val="0038276F"/>
    <w:rsid w:val="003827E1"/>
    <w:rsid w:val="003839DA"/>
    <w:rsid w:val="00387E3F"/>
    <w:rsid w:val="00390A5A"/>
    <w:rsid w:val="00391B57"/>
    <w:rsid w:val="00393168"/>
    <w:rsid w:val="0039595A"/>
    <w:rsid w:val="003A0CE1"/>
    <w:rsid w:val="003A28B8"/>
    <w:rsid w:val="003A2E2A"/>
    <w:rsid w:val="003A34D1"/>
    <w:rsid w:val="003A667C"/>
    <w:rsid w:val="003A67DC"/>
    <w:rsid w:val="003B0863"/>
    <w:rsid w:val="003B2021"/>
    <w:rsid w:val="003B2537"/>
    <w:rsid w:val="003B3789"/>
    <w:rsid w:val="003B3E85"/>
    <w:rsid w:val="003B66AE"/>
    <w:rsid w:val="003B759C"/>
    <w:rsid w:val="003B7D15"/>
    <w:rsid w:val="003C1EF0"/>
    <w:rsid w:val="003C2486"/>
    <w:rsid w:val="003C2C8C"/>
    <w:rsid w:val="003C3BB9"/>
    <w:rsid w:val="003C41A8"/>
    <w:rsid w:val="003C42E4"/>
    <w:rsid w:val="003C63E5"/>
    <w:rsid w:val="003C684B"/>
    <w:rsid w:val="003D1676"/>
    <w:rsid w:val="003D1F69"/>
    <w:rsid w:val="003D3ABC"/>
    <w:rsid w:val="003D3EA1"/>
    <w:rsid w:val="003E0260"/>
    <w:rsid w:val="003E1121"/>
    <w:rsid w:val="003E11C7"/>
    <w:rsid w:val="003E128E"/>
    <w:rsid w:val="003E15BD"/>
    <w:rsid w:val="003E3C3C"/>
    <w:rsid w:val="003E3EBC"/>
    <w:rsid w:val="003E3FD2"/>
    <w:rsid w:val="003E6007"/>
    <w:rsid w:val="003F270F"/>
    <w:rsid w:val="003F3AAD"/>
    <w:rsid w:val="003F3CB1"/>
    <w:rsid w:val="003F60B8"/>
    <w:rsid w:val="003F7CFA"/>
    <w:rsid w:val="00401C16"/>
    <w:rsid w:val="0040317D"/>
    <w:rsid w:val="00404451"/>
    <w:rsid w:val="00404CDF"/>
    <w:rsid w:val="0040561B"/>
    <w:rsid w:val="00405E3F"/>
    <w:rsid w:val="0040617D"/>
    <w:rsid w:val="0040788D"/>
    <w:rsid w:val="00410168"/>
    <w:rsid w:val="00410ACD"/>
    <w:rsid w:val="00413546"/>
    <w:rsid w:val="00413BAB"/>
    <w:rsid w:val="004148AC"/>
    <w:rsid w:val="0042061C"/>
    <w:rsid w:val="00421326"/>
    <w:rsid w:val="004228B7"/>
    <w:rsid w:val="00423071"/>
    <w:rsid w:val="00423EDC"/>
    <w:rsid w:val="00425D53"/>
    <w:rsid w:val="00425E92"/>
    <w:rsid w:val="00425F7C"/>
    <w:rsid w:val="004304F2"/>
    <w:rsid w:val="00430FB5"/>
    <w:rsid w:val="00432070"/>
    <w:rsid w:val="0043226B"/>
    <w:rsid w:val="004332BA"/>
    <w:rsid w:val="00433C58"/>
    <w:rsid w:val="0043433C"/>
    <w:rsid w:val="00434670"/>
    <w:rsid w:val="0043748B"/>
    <w:rsid w:val="004423E0"/>
    <w:rsid w:val="00442712"/>
    <w:rsid w:val="004429D5"/>
    <w:rsid w:val="00444739"/>
    <w:rsid w:val="0045196E"/>
    <w:rsid w:val="00451C94"/>
    <w:rsid w:val="0045277B"/>
    <w:rsid w:val="00452B10"/>
    <w:rsid w:val="00454565"/>
    <w:rsid w:val="00454CF0"/>
    <w:rsid w:val="004561FC"/>
    <w:rsid w:val="004603F6"/>
    <w:rsid w:val="00460750"/>
    <w:rsid w:val="00461738"/>
    <w:rsid w:val="00461A21"/>
    <w:rsid w:val="00461A95"/>
    <w:rsid w:val="00461DD3"/>
    <w:rsid w:val="00467862"/>
    <w:rsid w:val="00470901"/>
    <w:rsid w:val="00471FC0"/>
    <w:rsid w:val="004721F6"/>
    <w:rsid w:val="00472285"/>
    <w:rsid w:val="00472CEF"/>
    <w:rsid w:val="00473A4C"/>
    <w:rsid w:val="00474759"/>
    <w:rsid w:val="00474B96"/>
    <w:rsid w:val="00476CB2"/>
    <w:rsid w:val="004808C1"/>
    <w:rsid w:val="004850B6"/>
    <w:rsid w:val="0049098B"/>
    <w:rsid w:val="00490E3E"/>
    <w:rsid w:val="004923B2"/>
    <w:rsid w:val="00494F92"/>
    <w:rsid w:val="004A04F4"/>
    <w:rsid w:val="004A144C"/>
    <w:rsid w:val="004A25D6"/>
    <w:rsid w:val="004A27B9"/>
    <w:rsid w:val="004A315F"/>
    <w:rsid w:val="004A4867"/>
    <w:rsid w:val="004A56C7"/>
    <w:rsid w:val="004A5C5C"/>
    <w:rsid w:val="004A680F"/>
    <w:rsid w:val="004A6821"/>
    <w:rsid w:val="004A7A26"/>
    <w:rsid w:val="004B23FE"/>
    <w:rsid w:val="004B6846"/>
    <w:rsid w:val="004C0031"/>
    <w:rsid w:val="004C00CE"/>
    <w:rsid w:val="004C0A78"/>
    <w:rsid w:val="004C234F"/>
    <w:rsid w:val="004C3679"/>
    <w:rsid w:val="004C3936"/>
    <w:rsid w:val="004C3E7B"/>
    <w:rsid w:val="004C59C2"/>
    <w:rsid w:val="004C5F7D"/>
    <w:rsid w:val="004C611F"/>
    <w:rsid w:val="004C634E"/>
    <w:rsid w:val="004C69E5"/>
    <w:rsid w:val="004C7DDC"/>
    <w:rsid w:val="004D1B2A"/>
    <w:rsid w:val="004D2953"/>
    <w:rsid w:val="004D2C47"/>
    <w:rsid w:val="004D4EAB"/>
    <w:rsid w:val="004D5669"/>
    <w:rsid w:val="004D6040"/>
    <w:rsid w:val="004D6699"/>
    <w:rsid w:val="004E299A"/>
    <w:rsid w:val="004E44A7"/>
    <w:rsid w:val="004E7318"/>
    <w:rsid w:val="004F0CD0"/>
    <w:rsid w:val="004F190E"/>
    <w:rsid w:val="004F2608"/>
    <w:rsid w:val="004F3A31"/>
    <w:rsid w:val="004F3C75"/>
    <w:rsid w:val="004F49ED"/>
    <w:rsid w:val="004F4FB8"/>
    <w:rsid w:val="004F5623"/>
    <w:rsid w:val="004F69EF"/>
    <w:rsid w:val="004F6BED"/>
    <w:rsid w:val="004F6F39"/>
    <w:rsid w:val="00501673"/>
    <w:rsid w:val="00501D1B"/>
    <w:rsid w:val="00502A23"/>
    <w:rsid w:val="005031F0"/>
    <w:rsid w:val="00503D67"/>
    <w:rsid w:val="00505D2A"/>
    <w:rsid w:val="00506533"/>
    <w:rsid w:val="005108A3"/>
    <w:rsid w:val="00510E1A"/>
    <w:rsid w:val="00513068"/>
    <w:rsid w:val="00515458"/>
    <w:rsid w:val="00515BC7"/>
    <w:rsid w:val="005200DC"/>
    <w:rsid w:val="00520748"/>
    <w:rsid w:val="00520F15"/>
    <w:rsid w:val="00521DE1"/>
    <w:rsid w:val="00522448"/>
    <w:rsid w:val="00522CD6"/>
    <w:rsid w:val="005244A2"/>
    <w:rsid w:val="00525CE5"/>
    <w:rsid w:val="00526E3D"/>
    <w:rsid w:val="00530268"/>
    <w:rsid w:val="00530483"/>
    <w:rsid w:val="00531248"/>
    <w:rsid w:val="00535AB9"/>
    <w:rsid w:val="005376E9"/>
    <w:rsid w:val="0054035F"/>
    <w:rsid w:val="00541949"/>
    <w:rsid w:val="005423D1"/>
    <w:rsid w:val="005429CB"/>
    <w:rsid w:val="0054339D"/>
    <w:rsid w:val="00543559"/>
    <w:rsid w:val="00544A6F"/>
    <w:rsid w:val="005450DD"/>
    <w:rsid w:val="00546F33"/>
    <w:rsid w:val="00547D52"/>
    <w:rsid w:val="0055184B"/>
    <w:rsid w:val="00555568"/>
    <w:rsid w:val="005555AA"/>
    <w:rsid w:val="005555C8"/>
    <w:rsid w:val="00557E90"/>
    <w:rsid w:val="0056089E"/>
    <w:rsid w:val="00560D1C"/>
    <w:rsid w:val="00560D78"/>
    <w:rsid w:val="00561447"/>
    <w:rsid w:val="0056272F"/>
    <w:rsid w:val="00562ABE"/>
    <w:rsid w:val="00566686"/>
    <w:rsid w:val="0056698E"/>
    <w:rsid w:val="00570B2C"/>
    <w:rsid w:val="00571A31"/>
    <w:rsid w:val="00572E86"/>
    <w:rsid w:val="00573B13"/>
    <w:rsid w:val="00573F9A"/>
    <w:rsid w:val="00577220"/>
    <w:rsid w:val="005773CD"/>
    <w:rsid w:val="00580298"/>
    <w:rsid w:val="00580C28"/>
    <w:rsid w:val="00584EF0"/>
    <w:rsid w:val="00585305"/>
    <w:rsid w:val="00585F35"/>
    <w:rsid w:val="00586C15"/>
    <w:rsid w:val="0058705C"/>
    <w:rsid w:val="005904F8"/>
    <w:rsid w:val="005943ED"/>
    <w:rsid w:val="005970B1"/>
    <w:rsid w:val="005978DB"/>
    <w:rsid w:val="00597DBB"/>
    <w:rsid w:val="005A05A3"/>
    <w:rsid w:val="005A0A90"/>
    <w:rsid w:val="005A103D"/>
    <w:rsid w:val="005A1868"/>
    <w:rsid w:val="005A27D9"/>
    <w:rsid w:val="005A3385"/>
    <w:rsid w:val="005A7338"/>
    <w:rsid w:val="005B1721"/>
    <w:rsid w:val="005B2CC8"/>
    <w:rsid w:val="005B4F76"/>
    <w:rsid w:val="005B4FC1"/>
    <w:rsid w:val="005B571B"/>
    <w:rsid w:val="005B5FD4"/>
    <w:rsid w:val="005B6114"/>
    <w:rsid w:val="005B7B3C"/>
    <w:rsid w:val="005C01C1"/>
    <w:rsid w:val="005C265B"/>
    <w:rsid w:val="005C2BE0"/>
    <w:rsid w:val="005C3106"/>
    <w:rsid w:val="005C347A"/>
    <w:rsid w:val="005C363B"/>
    <w:rsid w:val="005C3DC2"/>
    <w:rsid w:val="005C51A5"/>
    <w:rsid w:val="005C67CC"/>
    <w:rsid w:val="005C6D7A"/>
    <w:rsid w:val="005C70A7"/>
    <w:rsid w:val="005D22A8"/>
    <w:rsid w:val="005D2620"/>
    <w:rsid w:val="005D406C"/>
    <w:rsid w:val="005D49D6"/>
    <w:rsid w:val="005D51B5"/>
    <w:rsid w:val="005E0372"/>
    <w:rsid w:val="005E2C05"/>
    <w:rsid w:val="005E5B31"/>
    <w:rsid w:val="005E60FB"/>
    <w:rsid w:val="005F07DE"/>
    <w:rsid w:val="005F0981"/>
    <w:rsid w:val="005F1732"/>
    <w:rsid w:val="005F4BF0"/>
    <w:rsid w:val="005F543D"/>
    <w:rsid w:val="005F5614"/>
    <w:rsid w:val="005F6CAC"/>
    <w:rsid w:val="005F7D0E"/>
    <w:rsid w:val="005F7DFF"/>
    <w:rsid w:val="00600862"/>
    <w:rsid w:val="006018FA"/>
    <w:rsid w:val="00601CCB"/>
    <w:rsid w:val="00605557"/>
    <w:rsid w:val="00606410"/>
    <w:rsid w:val="00616649"/>
    <w:rsid w:val="0061741C"/>
    <w:rsid w:val="006175D2"/>
    <w:rsid w:val="00620733"/>
    <w:rsid w:val="0062157E"/>
    <w:rsid w:val="00621A10"/>
    <w:rsid w:val="006227FB"/>
    <w:rsid w:val="00623DE2"/>
    <w:rsid w:val="006272DA"/>
    <w:rsid w:val="006310FD"/>
    <w:rsid w:val="0063181B"/>
    <w:rsid w:val="00632080"/>
    <w:rsid w:val="00632BDB"/>
    <w:rsid w:val="00634660"/>
    <w:rsid w:val="006359C2"/>
    <w:rsid w:val="00636DBC"/>
    <w:rsid w:val="006403EC"/>
    <w:rsid w:val="00641510"/>
    <w:rsid w:val="00643530"/>
    <w:rsid w:val="00645084"/>
    <w:rsid w:val="006505C7"/>
    <w:rsid w:val="00650A0A"/>
    <w:rsid w:val="00650D48"/>
    <w:rsid w:val="00650F90"/>
    <w:rsid w:val="0065130A"/>
    <w:rsid w:val="006529EF"/>
    <w:rsid w:val="00652CA3"/>
    <w:rsid w:val="006542C1"/>
    <w:rsid w:val="00654C4E"/>
    <w:rsid w:val="006557A8"/>
    <w:rsid w:val="006573A6"/>
    <w:rsid w:val="00662506"/>
    <w:rsid w:val="00663E17"/>
    <w:rsid w:val="00666222"/>
    <w:rsid w:val="006667E5"/>
    <w:rsid w:val="00671B90"/>
    <w:rsid w:val="00676F1C"/>
    <w:rsid w:val="00677C91"/>
    <w:rsid w:val="00677DE1"/>
    <w:rsid w:val="006813BF"/>
    <w:rsid w:val="0068161A"/>
    <w:rsid w:val="00681E4A"/>
    <w:rsid w:val="00682485"/>
    <w:rsid w:val="00682543"/>
    <w:rsid w:val="00686C27"/>
    <w:rsid w:val="006908BA"/>
    <w:rsid w:val="00690EB7"/>
    <w:rsid w:val="006917DC"/>
    <w:rsid w:val="0069206D"/>
    <w:rsid w:val="00692484"/>
    <w:rsid w:val="00692B2A"/>
    <w:rsid w:val="00692B38"/>
    <w:rsid w:val="00692E78"/>
    <w:rsid w:val="006A0ED4"/>
    <w:rsid w:val="006A19A1"/>
    <w:rsid w:val="006A2F7B"/>
    <w:rsid w:val="006A5C38"/>
    <w:rsid w:val="006A770F"/>
    <w:rsid w:val="006A7DDA"/>
    <w:rsid w:val="006A7EEC"/>
    <w:rsid w:val="006C099B"/>
    <w:rsid w:val="006C1435"/>
    <w:rsid w:val="006C2EA8"/>
    <w:rsid w:val="006C49AB"/>
    <w:rsid w:val="006C4C5E"/>
    <w:rsid w:val="006D081C"/>
    <w:rsid w:val="006D1A60"/>
    <w:rsid w:val="006D48F1"/>
    <w:rsid w:val="006D4C03"/>
    <w:rsid w:val="006D5752"/>
    <w:rsid w:val="006D7917"/>
    <w:rsid w:val="006D7AB6"/>
    <w:rsid w:val="006E046A"/>
    <w:rsid w:val="006E097A"/>
    <w:rsid w:val="006E206C"/>
    <w:rsid w:val="006E22C0"/>
    <w:rsid w:val="006E23DC"/>
    <w:rsid w:val="006E27AC"/>
    <w:rsid w:val="006E506B"/>
    <w:rsid w:val="006E6B02"/>
    <w:rsid w:val="006E6B39"/>
    <w:rsid w:val="006E721D"/>
    <w:rsid w:val="006F0AD0"/>
    <w:rsid w:val="006F35C9"/>
    <w:rsid w:val="006F3AAC"/>
    <w:rsid w:val="006F5317"/>
    <w:rsid w:val="006F58F0"/>
    <w:rsid w:val="006F5BDA"/>
    <w:rsid w:val="006F7664"/>
    <w:rsid w:val="00701233"/>
    <w:rsid w:val="00702973"/>
    <w:rsid w:val="00704347"/>
    <w:rsid w:val="007044F9"/>
    <w:rsid w:val="00704589"/>
    <w:rsid w:val="00705434"/>
    <w:rsid w:val="00705967"/>
    <w:rsid w:val="00707175"/>
    <w:rsid w:val="00710160"/>
    <w:rsid w:val="00715232"/>
    <w:rsid w:val="00720259"/>
    <w:rsid w:val="00720B06"/>
    <w:rsid w:val="00721587"/>
    <w:rsid w:val="0072223E"/>
    <w:rsid w:val="00724259"/>
    <w:rsid w:val="007243A8"/>
    <w:rsid w:val="0072489B"/>
    <w:rsid w:val="00725BA8"/>
    <w:rsid w:val="00725F70"/>
    <w:rsid w:val="00726179"/>
    <w:rsid w:val="00726C99"/>
    <w:rsid w:val="0072797D"/>
    <w:rsid w:val="0073007E"/>
    <w:rsid w:val="00731465"/>
    <w:rsid w:val="00733026"/>
    <w:rsid w:val="0073559F"/>
    <w:rsid w:val="00736009"/>
    <w:rsid w:val="0073755D"/>
    <w:rsid w:val="00741970"/>
    <w:rsid w:val="0074201C"/>
    <w:rsid w:val="00744F5D"/>
    <w:rsid w:val="00747128"/>
    <w:rsid w:val="0075148F"/>
    <w:rsid w:val="00751BDD"/>
    <w:rsid w:val="00751D44"/>
    <w:rsid w:val="00751E85"/>
    <w:rsid w:val="0075634A"/>
    <w:rsid w:val="007602B6"/>
    <w:rsid w:val="0076141F"/>
    <w:rsid w:val="00761A6C"/>
    <w:rsid w:val="00761ED1"/>
    <w:rsid w:val="00763031"/>
    <w:rsid w:val="007646C6"/>
    <w:rsid w:val="00765EC0"/>
    <w:rsid w:val="00770B5F"/>
    <w:rsid w:val="007737A0"/>
    <w:rsid w:val="00774435"/>
    <w:rsid w:val="007778C0"/>
    <w:rsid w:val="007834B9"/>
    <w:rsid w:val="00784244"/>
    <w:rsid w:val="007843C6"/>
    <w:rsid w:val="00784B9D"/>
    <w:rsid w:val="007862BC"/>
    <w:rsid w:val="00786549"/>
    <w:rsid w:val="007873DA"/>
    <w:rsid w:val="00791CD9"/>
    <w:rsid w:val="00792054"/>
    <w:rsid w:val="00793518"/>
    <w:rsid w:val="00793F8A"/>
    <w:rsid w:val="00794E64"/>
    <w:rsid w:val="00795DC9"/>
    <w:rsid w:val="007A1EC5"/>
    <w:rsid w:val="007A2CB9"/>
    <w:rsid w:val="007A3E8C"/>
    <w:rsid w:val="007A4ABE"/>
    <w:rsid w:val="007A6BD7"/>
    <w:rsid w:val="007A75FD"/>
    <w:rsid w:val="007B0E23"/>
    <w:rsid w:val="007B1805"/>
    <w:rsid w:val="007B2F4E"/>
    <w:rsid w:val="007B3776"/>
    <w:rsid w:val="007B43B1"/>
    <w:rsid w:val="007B5BD4"/>
    <w:rsid w:val="007B6EC6"/>
    <w:rsid w:val="007B79D9"/>
    <w:rsid w:val="007B7E77"/>
    <w:rsid w:val="007C122D"/>
    <w:rsid w:val="007C2633"/>
    <w:rsid w:val="007C2D76"/>
    <w:rsid w:val="007C63E4"/>
    <w:rsid w:val="007C7710"/>
    <w:rsid w:val="007C7B27"/>
    <w:rsid w:val="007C7C8A"/>
    <w:rsid w:val="007D3E46"/>
    <w:rsid w:val="007D645C"/>
    <w:rsid w:val="007E0814"/>
    <w:rsid w:val="007E556D"/>
    <w:rsid w:val="007E69AF"/>
    <w:rsid w:val="007E72AC"/>
    <w:rsid w:val="007E7556"/>
    <w:rsid w:val="007E7C0F"/>
    <w:rsid w:val="007F0AB1"/>
    <w:rsid w:val="007F3B6F"/>
    <w:rsid w:val="007F4F1D"/>
    <w:rsid w:val="007F5622"/>
    <w:rsid w:val="007F5BF5"/>
    <w:rsid w:val="007F74B3"/>
    <w:rsid w:val="007F74EA"/>
    <w:rsid w:val="00803259"/>
    <w:rsid w:val="0080329B"/>
    <w:rsid w:val="00804A19"/>
    <w:rsid w:val="00804BEC"/>
    <w:rsid w:val="00805C60"/>
    <w:rsid w:val="00810B7B"/>
    <w:rsid w:val="00811AC8"/>
    <w:rsid w:val="00813145"/>
    <w:rsid w:val="0081593E"/>
    <w:rsid w:val="00817BAB"/>
    <w:rsid w:val="00823E0D"/>
    <w:rsid w:val="008240E8"/>
    <w:rsid w:val="00824984"/>
    <w:rsid w:val="008274EF"/>
    <w:rsid w:val="008275D9"/>
    <w:rsid w:val="008325C3"/>
    <w:rsid w:val="008362CF"/>
    <w:rsid w:val="00837EBB"/>
    <w:rsid w:val="008411E4"/>
    <w:rsid w:val="00843EF3"/>
    <w:rsid w:val="00844410"/>
    <w:rsid w:val="008452CF"/>
    <w:rsid w:val="00845819"/>
    <w:rsid w:val="00846790"/>
    <w:rsid w:val="00846A17"/>
    <w:rsid w:val="0084781C"/>
    <w:rsid w:val="00847837"/>
    <w:rsid w:val="00847B8C"/>
    <w:rsid w:val="008510A5"/>
    <w:rsid w:val="00851614"/>
    <w:rsid w:val="008525C5"/>
    <w:rsid w:val="00854D76"/>
    <w:rsid w:val="00856219"/>
    <w:rsid w:val="00856BA0"/>
    <w:rsid w:val="00857107"/>
    <w:rsid w:val="008571FE"/>
    <w:rsid w:val="008579F5"/>
    <w:rsid w:val="0086081B"/>
    <w:rsid w:val="00860C57"/>
    <w:rsid w:val="008629BC"/>
    <w:rsid w:val="00862F32"/>
    <w:rsid w:val="008717D3"/>
    <w:rsid w:val="008762AD"/>
    <w:rsid w:val="00876CC2"/>
    <w:rsid w:val="008772DA"/>
    <w:rsid w:val="008773BD"/>
    <w:rsid w:val="00877742"/>
    <w:rsid w:val="00880D3D"/>
    <w:rsid w:val="00881232"/>
    <w:rsid w:val="00882647"/>
    <w:rsid w:val="00883586"/>
    <w:rsid w:val="008849F2"/>
    <w:rsid w:val="00886226"/>
    <w:rsid w:val="00887A6C"/>
    <w:rsid w:val="0089500A"/>
    <w:rsid w:val="008A0DD2"/>
    <w:rsid w:val="008A1A58"/>
    <w:rsid w:val="008A2E0F"/>
    <w:rsid w:val="008A2FCF"/>
    <w:rsid w:val="008A3845"/>
    <w:rsid w:val="008A4088"/>
    <w:rsid w:val="008A40BC"/>
    <w:rsid w:val="008A66D5"/>
    <w:rsid w:val="008B0A1B"/>
    <w:rsid w:val="008B1009"/>
    <w:rsid w:val="008B20B3"/>
    <w:rsid w:val="008B2757"/>
    <w:rsid w:val="008B5491"/>
    <w:rsid w:val="008C103E"/>
    <w:rsid w:val="008C259C"/>
    <w:rsid w:val="008C36BF"/>
    <w:rsid w:val="008C3CAF"/>
    <w:rsid w:val="008C41C5"/>
    <w:rsid w:val="008D1167"/>
    <w:rsid w:val="008D38D5"/>
    <w:rsid w:val="008D3B71"/>
    <w:rsid w:val="008D44B0"/>
    <w:rsid w:val="008D7CB0"/>
    <w:rsid w:val="008E43C9"/>
    <w:rsid w:val="008E4E6F"/>
    <w:rsid w:val="008E6292"/>
    <w:rsid w:val="008E68D5"/>
    <w:rsid w:val="008E6A65"/>
    <w:rsid w:val="008E7199"/>
    <w:rsid w:val="008F13DF"/>
    <w:rsid w:val="008F4D9E"/>
    <w:rsid w:val="008F6DC2"/>
    <w:rsid w:val="00902064"/>
    <w:rsid w:val="00907E44"/>
    <w:rsid w:val="009101F8"/>
    <w:rsid w:val="00910767"/>
    <w:rsid w:val="009130D5"/>
    <w:rsid w:val="00915043"/>
    <w:rsid w:val="009150B6"/>
    <w:rsid w:val="009152CA"/>
    <w:rsid w:val="00916695"/>
    <w:rsid w:val="009172CC"/>
    <w:rsid w:val="009206BC"/>
    <w:rsid w:val="009208B4"/>
    <w:rsid w:val="00922CEB"/>
    <w:rsid w:val="00925539"/>
    <w:rsid w:val="0092565B"/>
    <w:rsid w:val="0092626D"/>
    <w:rsid w:val="009276BA"/>
    <w:rsid w:val="00930AAE"/>
    <w:rsid w:val="009319E2"/>
    <w:rsid w:val="009344DF"/>
    <w:rsid w:val="00935927"/>
    <w:rsid w:val="00937694"/>
    <w:rsid w:val="00942B5B"/>
    <w:rsid w:val="009442A1"/>
    <w:rsid w:val="009442F7"/>
    <w:rsid w:val="009447D2"/>
    <w:rsid w:val="00945482"/>
    <w:rsid w:val="009454D6"/>
    <w:rsid w:val="0095201E"/>
    <w:rsid w:val="00953105"/>
    <w:rsid w:val="0095400A"/>
    <w:rsid w:val="009544BF"/>
    <w:rsid w:val="0095765C"/>
    <w:rsid w:val="00957686"/>
    <w:rsid w:val="00961172"/>
    <w:rsid w:val="00965A09"/>
    <w:rsid w:val="009679E5"/>
    <w:rsid w:val="00971468"/>
    <w:rsid w:val="00973345"/>
    <w:rsid w:val="00973C61"/>
    <w:rsid w:val="00973DE6"/>
    <w:rsid w:val="00974BC6"/>
    <w:rsid w:val="00976265"/>
    <w:rsid w:val="00976A00"/>
    <w:rsid w:val="009771B1"/>
    <w:rsid w:val="00977CE9"/>
    <w:rsid w:val="00980F89"/>
    <w:rsid w:val="00981059"/>
    <w:rsid w:val="00981AAB"/>
    <w:rsid w:val="009831E1"/>
    <w:rsid w:val="00983862"/>
    <w:rsid w:val="00987149"/>
    <w:rsid w:val="009876C2"/>
    <w:rsid w:val="00987913"/>
    <w:rsid w:val="00987BDC"/>
    <w:rsid w:val="00991D0F"/>
    <w:rsid w:val="00991FF7"/>
    <w:rsid w:val="009928EF"/>
    <w:rsid w:val="00994301"/>
    <w:rsid w:val="009952A8"/>
    <w:rsid w:val="00997582"/>
    <w:rsid w:val="00997D9F"/>
    <w:rsid w:val="00997DF5"/>
    <w:rsid w:val="009A097F"/>
    <w:rsid w:val="009A1C53"/>
    <w:rsid w:val="009A23FF"/>
    <w:rsid w:val="009A5BF1"/>
    <w:rsid w:val="009A7395"/>
    <w:rsid w:val="009B014F"/>
    <w:rsid w:val="009B2ACB"/>
    <w:rsid w:val="009B3161"/>
    <w:rsid w:val="009B414D"/>
    <w:rsid w:val="009B4F33"/>
    <w:rsid w:val="009B51A7"/>
    <w:rsid w:val="009B53A7"/>
    <w:rsid w:val="009B54C3"/>
    <w:rsid w:val="009B5A53"/>
    <w:rsid w:val="009B5A73"/>
    <w:rsid w:val="009C0069"/>
    <w:rsid w:val="009C2AA6"/>
    <w:rsid w:val="009C2CA1"/>
    <w:rsid w:val="009C34A7"/>
    <w:rsid w:val="009C38A5"/>
    <w:rsid w:val="009C55B7"/>
    <w:rsid w:val="009C6400"/>
    <w:rsid w:val="009C792A"/>
    <w:rsid w:val="009D203B"/>
    <w:rsid w:val="009D248F"/>
    <w:rsid w:val="009D2513"/>
    <w:rsid w:val="009D2E47"/>
    <w:rsid w:val="009D30BF"/>
    <w:rsid w:val="009D3AF6"/>
    <w:rsid w:val="009E087D"/>
    <w:rsid w:val="009E0AD7"/>
    <w:rsid w:val="009E2E23"/>
    <w:rsid w:val="009E4A08"/>
    <w:rsid w:val="009E5591"/>
    <w:rsid w:val="009E7418"/>
    <w:rsid w:val="009F0E79"/>
    <w:rsid w:val="009F2F57"/>
    <w:rsid w:val="009F4C83"/>
    <w:rsid w:val="009F6531"/>
    <w:rsid w:val="00A01672"/>
    <w:rsid w:val="00A024EF"/>
    <w:rsid w:val="00A03936"/>
    <w:rsid w:val="00A07FD8"/>
    <w:rsid w:val="00A1049F"/>
    <w:rsid w:val="00A12284"/>
    <w:rsid w:val="00A14D9B"/>
    <w:rsid w:val="00A15FF5"/>
    <w:rsid w:val="00A16377"/>
    <w:rsid w:val="00A22241"/>
    <w:rsid w:val="00A2278C"/>
    <w:rsid w:val="00A22A5E"/>
    <w:rsid w:val="00A23317"/>
    <w:rsid w:val="00A248D0"/>
    <w:rsid w:val="00A2535C"/>
    <w:rsid w:val="00A25581"/>
    <w:rsid w:val="00A2626F"/>
    <w:rsid w:val="00A267D6"/>
    <w:rsid w:val="00A27013"/>
    <w:rsid w:val="00A27CBA"/>
    <w:rsid w:val="00A27E6C"/>
    <w:rsid w:val="00A302AE"/>
    <w:rsid w:val="00A31F19"/>
    <w:rsid w:val="00A32F9E"/>
    <w:rsid w:val="00A331E7"/>
    <w:rsid w:val="00A363D8"/>
    <w:rsid w:val="00A41512"/>
    <w:rsid w:val="00A41D67"/>
    <w:rsid w:val="00A422C4"/>
    <w:rsid w:val="00A4300C"/>
    <w:rsid w:val="00A43EDC"/>
    <w:rsid w:val="00A4541F"/>
    <w:rsid w:val="00A46AC3"/>
    <w:rsid w:val="00A47364"/>
    <w:rsid w:val="00A47F3C"/>
    <w:rsid w:val="00A51AE5"/>
    <w:rsid w:val="00A52740"/>
    <w:rsid w:val="00A530E6"/>
    <w:rsid w:val="00A549F0"/>
    <w:rsid w:val="00A5690E"/>
    <w:rsid w:val="00A56F23"/>
    <w:rsid w:val="00A5739F"/>
    <w:rsid w:val="00A60026"/>
    <w:rsid w:val="00A612B4"/>
    <w:rsid w:val="00A61813"/>
    <w:rsid w:val="00A619C2"/>
    <w:rsid w:val="00A6209F"/>
    <w:rsid w:val="00A6391F"/>
    <w:rsid w:val="00A65425"/>
    <w:rsid w:val="00A70287"/>
    <w:rsid w:val="00A70668"/>
    <w:rsid w:val="00A71397"/>
    <w:rsid w:val="00A73743"/>
    <w:rsid w:val="00A7490F"/>
    <w:rsid w:val="00A75251"/>
    <w:rsid w:val="00A775ED"/>
    <w:rsid w:val="00A77FE9"/>
    <w:rsid w:val="00A807EA"/>
    <w:rsid w:val="00A80C59"/>
    <w:rsid w:val="00A817BC"/>
    <w:rsid w:val="00A82AF2"/>
    <w:rsid w:val="00A82C8B"/>
    <w:rsid w:val="00A864EE"/>
    <w:rsid w:val="00A87CC4"/>
    <w:rsid w:val="00A93F36"/>
    <w:rsid w:val="00A93F95"/>
    <w:rsid w:val="00A96972"/>
    <w:rsid w:val="00A97F24"/>
    <w:rsid w:val="00AA051F"/>
    <w:rsid w:val="00AA2AD3"/>
    <w:rsid w:val="00AA5FB8"/>
    <w:rsid w:val="00AB0EA9"/>
    <w:rsid w:val="00AB18FE"/>
    <w:rsid w:val="00AB25CC"/>
    <w:rsid w:val="00AB43E6"/>
    <w:rsid w:val="00AB7483"/>
    <w:rsid w:val="00AC2098"/>
    <w:rsid w:val="00AD006D"/>
    <w:rsid w:val="00AD0A59"/>
    <w:rsid w:val="00AD1169"/>
    <w:rsid w:val="00AD2AAE"/>
    <w:rsid w:val="00AD43A2"/>
    <w:rsid w:val="00AD5AAF"/>
    <w:rsid w:val="00AE0C82"/>
    <w:rsid w:val="00AE1700"/>
    <w:rsid w:val="00AE317F"/>
    <w:rsid w:val="00AE623B"/>
    <w:rsid w:val="00AE628C"/>
    <w:rsid w:val="00AE660B"/>
    <w:rsid w:val="00AE6747"/>
    <w:rsid w:val="00AE737E"/>
    <w:rsid w:val="00AF0024"/>
    <w:rsid w:val="00AF2B36"/>
    <w:rsid w:val="00AF35A0"/>
    <w:rsid w:val="00AF361B"/>
    <w:rsid w:val="00AF5C17"/>
    <w:rsid w:val="00AF5E57"/>
    <w:rsid w:val="00AF6570"/>
    <w:rsid w:val="00B00318"/>
    <w:rsid w:val="00B00F21"/>
    <w:rsid w:val="00B01219"/>
    <w:rsid w:val="00B028B5"/>
    <w:rsid w:val="00B02D24"/>
    <w:rsid w:val="00B049D4"/>
    <w:rsid w:val="00B066B0"/>
    <w:rsid w:val="00B06DBE"/>
    <w:rsid w:val="00B07CBD"/>
    <w:rsid w:val="00B11AD7"/>
    <w:rsid w:val="00B14E59"/>
    <w:rsid w:val="00B160D1"/>
    <w:rsid w:val="00B1614F"/>
    <w:rsid w:val="00B20A8C"/>
    <w:rsid w:val="00B21BFF"/>
    <w:rsid w:val="00B21DA0"/>
    <w:rsid w:val="00B21E39"/>
    <w:rsid w:val="00B24B00"/>
    <w:rsid w:val="00B27062"/>
    <w:rsid w:val="00B30E85"/>
    <w:rsid w:val="00B36A8E"/>
    <w:rsid w:val="00B37651"/>
    <w:rsid w:val="00B4086E"/>
    <w:rsid w:val="00B40E7C"/>
    <w:rsid w:val="00B43E82"/>
    <w:rsid w:val="00B44722"/>
    <w:rsid w:val="00B44F4E"/>
    <w:rsid w:val="00B463ED"/>
    <w:rsid w:val="00B5249B"/>
    <w:rsid w:val="00B53368"/>
    <w:rsid w:val="00B54DFA"/>
    <w:rsid w:val="00B55454"/>
    <w:rsid w:val="00B5679F"/>
    <w:rsid w:val="00B6002D"/>
    <w:rsid w:val="00B6779D"/>
    <w:rsid w:val="00B72A0D"/>
    <w:rsid w:val="00B73171"/>
    <w:rsid w:val="00B73591"/>
    <w:rsid w:val="00B73AEA"/>
    <w:rsid w:val="00B749E3"/>
    <w:rsid w:val="00B7617F"/>
    <w:rsid w:val="00B77560"/>
    <w:rsid w:val="00B77C6B"/>
    <w:rsid w:val="00B81620"/>
    <w:rsid w:val="00B8216E"/>
    <w:rsid w:val="00B829B8"/>
    <w:rsid w:val="00B82C8F"/>
    <w:rsid w:val="00B83560"/>
    <w:rsid w:val="00B84D74"/>
    <w:rsid w:val="00B85DF1"/>
    <w:rsid w:val="00B85F64"/>
    <w:rsid w:val="00B86A15"/>
    <w:rsid w:val="00B87C34"/>
    <w:rsid w:val="00B920F1"/>
    <w:rsid w:val="00B936E1"/>
    <w:rsid w:val="00B93849"/>
    <w:rsid w:val="00B951F2"/>
    <w:rsid w:val="00B95906"/>
    <w:rsid w:val="00BA0051"/>
    <w:rsid w:val="00BA072C"/>
    <w:rsid w:val="00BA247A"/>
    <w:rsid w:val="00BA4632"/>
    <w:rsid w:val="00BA4D1B"/>
    <w:rsid w:val="00BA5F75"/>
    <w:rsid w:val="00BA6842"/>
    <w:rsid w:val="00BB01DF"/>
    <w:rsid w:val="00BB6DA2"/>
    <w:rsid w:val="00BB7EBE"/>
    <w:rsid w:val="00BC0C2C"/>
    <w:rsid w:val="00BC0EBE"/>
    <w:rsid w:val="00BC12B8"/>
    <w:rsid w:val="00BC57EA"/>
    <w:rsid w:val="00BD43B3"/>
    <w:rsid w:val="00BD45C4"/>
    <w:rsid w:val="00BD47BC"/>
    <w:rsid w:val="00BD5777"/>
    <w:rsid w:val="00BD5FC4"/>
    <w:rsid w:val="00BD6D4E"/>
    <w:rsid w:val="00BD6EA4"/>
    <w:rsid w:val="00BD6EC2"/>
    <w:rsid w:val="00BE234C"/>
    <w:rsid w:val="00BE4952"/>
    <w:rsid w:val="00BE501E"/>
    <w:rsid w:val="00BE5497"/>
    <w:rsid w:val="00BF05F1"/>
    <w:rsid w:val="00BF0A3D"/>
    <w:rsid w:val="00BF2581"/>
    <w:rsid w:val="00BF31D8"/>
    <w:rsid w:val="00BF440E"/>
    <w:rsid w:val="00BF6A1A"/>
    <w:rsid w:val="00BF7010"/>
    <w:rsid w:val="00C00F5D"/>
    <w:rsid w:val="00C0107E"/>
    <w:rsid w:val="00C02005"/>
    <w:rsid w:val="00C104D2"/>
    <w:rsid w:val="00C11AFE"/>
    <w:rsid w:val="00C11B99"/>
    <w:rsid w:val="00C13527"/>
    <w:rsid w:val="00C16F20"/>
    <w:rsid w:val="00C20A71"/>
    <w:rsid w:val="00C22D3B"/>
    <w:rsid w:val="00C235A1"/>
    <w:rsid w:val="00C2683A"/>
    <w:rsid w:val="00C27B12"/>
    <w:rsid w:val="00C322AE"/>
    <w:rsid w:val="00C33094"/>
    <w:rsid w:val="00C3526F"/>
    <w:rsid w:val="00C35569"/>
    <w:rsid w:val="00C35B15"/>
    <w:rsid w:val="00C405A4"/>
    <w:rsid w:val="00C4088F"/>
    <w:rsid w:val="00C410E0"/>
    <w:rsid w:val="00C42649"/>
    <w:rsid w:val="00C43183"/>
    <w:rsid w:val="00C4518E"/>
    <w:rsid w:val="00C47028"/>
    <w:rsid w:val="00C47418"/>
    <w:rsid w:val="00C508A5"/>
    <w:rsid w:val="00C515EB"/>
    <w:rsid w:val="00C51ACA"/>
    <w:rsid w:val="00C6084F"/>
    <w:rsid w:val="00C61BE7"/>
    <w:rsid w:val="00C6217C"/>
    <w:rsid w:val="00C621A5"/>
    <w:rsid w:val="00C62B66"/>
    <w:rsid w:val="00C64A9E"/>
    <w:rsid w:val="00C6513B"/>
    <w:rsid w:val="00C653BA"/>
    <w:rsid w:val="00C66297"/>
    <w:rsid w:val="00C66712"/>
    <w:rsid w:val="00C7171A"/>
    <w:rsid w:val="00C73054"/>
    <w:rsid w:val="00C738EB"/>
    <w:rsid w:val="00C76807"/>
    <w:rsid w:val="00C76B05"/>
    <w:rsid w:val="00C82968"/>
    <w:rsid w:val="00C8304D"/>
    <w:rsid w:val="00C84551"/>
    <w:rsid w:val="00C874C6"/>
    <w:rsid w:val="00C90F2F"/>
    <w:rsid w:val="00C925DF"/>
    <w:rsid w:val="00C92C6E"/>
    <w:rsid w:val="00C92F40"/>
    <w:rsid w:val="00C931B9"/>
    <w:rsid w:val="00C94950"/>
    <w:rsid w:val="00C95B79"/>
    <w:rsid w:val="00C95FA6"/>
    <w:rsid w:val="00C963FE"/>
    <w:rsid w:val="00CA5323"/>
    <w:rsid w:val="00CA5852"/>
    <w:rsid w:val="00CA5864"/>
    <w:rsid w:val="00CB0052"/>
    <w:rsid w:val="00CB5349"/>
    <w:rsid w:val="00CB6AF8"/>
    <w:rsid w:val="00CB70B8"/>
    <w:rsid w:val="00CC076E"/>
    <w:rsid w:val="00CC274F"/>
    <w:rsid w:val="00CC2B43"/>
    <w:rsid w:val="00CC344E"/>
    <w:rsid w:val="00CC3B47"/>
    <w:rsid w:val="00CC444B"/>
    <w:rsid w:val="00CC648D"/>
    <w:rsid w:val="00CC720B"/>
    <w:rsid w:val="00CD065D"/>
    <w:rsid w:val="00CD1029"/>
    <w:rsid w:val="00CD1A85"/>
    <w:rsid w:val="00CD2E0B"/>
    <w:rsid w:val="00CD48DF"/>
    <w:rsid w:val="00CD49AB"/>
    <w:rsid w:val="00CD69B7"/>
    <w:rsid w:val="00CD6D6F"/>
    <w:rsid w:val="00CE0418"/>
    <w:rsid w:val="00CE15A7"/>
    <w:rsid w:val="00CE2921"/>
    <w:rsid w:val="00CE3FF5"/>
    <w:rsid w:val="00CE467A"/>
    <w:rsid w:val="00CE58A1"/>
    <w:rsid w:val="00CE5C5F"/>
    <w:rsid w:val="00CF0706"/>
    <w:rsid w:val="00CF1D52"/>
    <w:rsid w:val="00CF345D"/>
    <w:rsid w:val="00CF40D3"/>
    <w:rsid w:val="00CF41D9"/>
    <w:rsid w:val="00CF42E7"/>
    <w:rsid w:val="00D012BD"/>
    <w:rsid w:val="00D02064"/>
    <w:rsid w:val="00D0220C"/>
    <w:rsid w:val="00D068B3"/>
    <w:rsid w:val="00D0789E"/>
    <w:rsid w:val="00D11A43"/>
    <w:rsid w:val="00D11C26"/>
    <w:rsid w:val="00D13BEA"/>
    <w:rsid w:val="00D13F4E"/>
    <w:rsid w:val="00D202BA"/>
    <w:rsid w:val="00D20533"/>
    <w:rsid w:val="00D2334C"/>
    <w:rsid w:val="00D233D4"/>
    <w:rsid w:val="00D253A2"/>
    <w:rsid w:val="00D26A9A"/>
    <w:rsid w:val="00D303B3"/>
    <w:rsid w:val="00D3117B"/>
    <w:rsid w:val="00D3633E"/>
    <w:rsid w:val="00D36CBA"/>
    <w:rsid w:val="00D40CA6"/>
    <w:rsid w:val="00D469BD"/>
    <w:rsid w:val="00D4736D"/>
    <w:rsid w:val="00D47602"/>
    <w:rsid w:val="00D51607"/>
    <w:rsid w:val="00D54C1A"/>
    <w:rsid w:val="00D55C5F"/>
    <w:rsid w:val="00D60D88"/>
    <w:rsid w:val="00D630CE"/>
    <w:rsid w:val="00D6411A"/>
    <w:rsid w:val="00D65C2A"/>
    <w:rsid w:val="00D65E16"/>
    <w:rsid w:val="00D7081A"/>
    <w:rsid w:val="00D708BA"/>
    <w:rsid w:val="00D70A44"/>
    <w:rsid w:val="00D721BD"/>
    <w:rsid w:val="00D72E18"/>
    <w:rsid w:val="00D7346B"/>
    <w:rsid w:val="00D75731"/>
    <w:rsid w:val="00D762F8"/>
    <w:rsid w:val="00D765AA"/>
    <w:rsid w:val="00D76EBF"/>
    <w:rsid w:val="00D77C73"/>
    <w:rsid w:val="00D80AAD"/>
    <w:rsid w:val="00D848E9"/>
    <w:rsid w:val="00D8513D"/>
    <w:rsid w:val="00D854F7"/>
    <w:rsid w:val="00D87946"/>
    <w:rsid w:val="00D90FA8"/>
    <w:rsid w:val="00D940CD"/>
    <w:rsid w:val="00D94343"/>
    <w:rsid w:val="00D964A1"/>
    <w:rsid w:val="00D96780"/>
    <w:rsid w:val="00D972C2"/>
    <w:rsid w:val="00DA0799"/>
    <w:rsid w:val="00DA09BF"/>
    <w:rsid w:val="00DA17BB"/>
    <w:rsid w:val="00DA2F04"/>
    <w:rsid w:val="00DA6531"/>
    <w:rsid w:val="00DA74E6"/>
    <w:rsid w:val="00DB0FB4"/>
    <w:rsid w:val="00DB32F8"/>
    <w:rsid w:val="00DB7AAB"/>
    <w:rsid w:val="00DB7CEC"/>
    <w:rsid w:val="00DC2EDA"/>
    <w:rsid w:val="00DC2EDB"/>
    <w:rsid w:val="00DC34DC"/>
    <w:rsid w:val="00DC4AF1"/>
    <w:rsid w:val="00DC604F"/>
    <w:rsid w:val="00DD1016"/>
    <w:rsid w:val="00DD1F23"/>
    <w:rsid w:val="00DD2482"/>
    <w:rsid w:val="00DD248F"/>
    <w:rsid w:val="00DD2702"/>
    <w:rsid w:val="00DD2870"/>
    <w:rsid w:val="00DD5B56"/>
    <w:rsid w:val="00DD7402"/>
    <w:rsid w:val="00DE14BB"/>
    <w:rsid w:val="00DE2A84"/>
    <w:rsid w:val="00DE3D6A"/>
    <w:rsid w:val="00DE433A"/>
    <w:rsid w:val="00DE66A6"/>
    <w:rsid w:val="00DE6763"/>
    <w:rsid w:val="00DF1C66"/>
    <w:rsid w:val="00DF32AF"/>
    <w:rsid w:val="00DF3933"/>
    <w:rsid w:val="00DF3D37"/>
    <w:rsid w:val="00E0191F"/>
    <w:rsid w:val="00E05BE0"/>
    <w:rsid w:val="00E074F9"/>
    <w:rsid w:val="00E10A47"/>
    <w:rsid w:val="00E11013"/>
    <w:rsid w:val="00E112B4"/>
    <w:rsid w:val="00E11E1B"/>
    <w:rsid w:val="00E12130"/>
    <w:rsid w:val="00E12432"/>
    <w:rsid w:val="00E131B6"/>
    <w:rsid w:val="00E14853"/>
    <w:rsid w:val="00E15DE5"/>
    <w:rsid w:val="00E163A2"/>
    <w:rsid w:val="00E22F21"/>
    <w:rsid w:val="00E23C57"/>
    <w:rsid w:val="00E270C4"/>
    <w:rsid w:val="00E27652"/>
    <w:rsid w:val="00E27B78"/>
    <w:rsid w:val="00E27C41"/>
    <w:rsid w:val="00E30902"/>
    <w:rsid w:val="00E30EC0"/>
    <w:rsid w:val="00E31AC8"/>
    <w:rsid w:val="00E31D1C"/>
    <w:rsid w:val="00E31F4F"/>
    <w:rsid w:val="00E32E45"/>
    <w:rsid w:val="00E340BA"/>
    <w:rsid w:val="00E418EA"/>
    <w:rsid w:val="00E41C21"/>
    <w:rsid w:val="00E42B40"/>
    <w:rsid w:val="00E432DA"/>
    <w:rsid w:val="00E47622"/>
    <w:rsid w:val="00E5244D"/>
    <w:rsid w:val="00E529E4"/>
    <w:rsid w:val="00E53959"/>
    <w:rsid w:val="00E54370"/>
    <w:rsid w:val="00E56347"/>
    <w:rsid w:val="00E613B5"/>
    <w:rsid w:val="00E617DD"/>
    <w:rsid w:val="00E62532"/>
    <w:rsid w:val="00E63C7E"/>
    <w:rsid w:val="00E646F0"/>
    <w:rsid w:val="00E64C2F"/>
    <w:rsid w:val="00E66731"/>
    <w:rsid w:val="00E66993"/>
    <w:rsid w:val="00E7221A"/>
    <w:rsid w:val="00E735E1"/>
    <w:rsid w:val="00E75176"/>
    <w:rsid w:val="00E80C58"/>
    <w:rsid w:val="00E814E0"/>
    <w:rsid w:val="00E81C4C"/>
    <w:rsid w:val="00E82C18"/>
    <w:rsid w:val="00E848B4"/>
    <w:rsid w:val="00E8755F"/>
    <w:rsid w:val="00E917ED"/>
    <w:rsid w:val="00E91C66"/>
    <w:rsid w:val="00E93F30"/>
    <w:rsid w:val="00E94D81"/>
    <w:rsid w:val="00E97BC0"/>
    <w:rsid w:val="00EA017D"/>
    <w:rsid w:val="00EA2214"/>
    <w:rsid w:val="00EA2799"/>
    <w:rsid w:val="00EA3230"/>
    <w:rsid w:val="00EA3FDD"/>
    <w:rsid w:val="00EB0727"/>
    <w:rsid w:val="00EB2650"/>
    <w:rsid w:val="00EB2780"/>
    <w:rsid w:val="00EB37BD"/>
    <w:rsid w:val="00EB3C8D"/>
    <w:rsid w:val="00EB632F"/>
    <w:rsid w:val="00EB6AF5"/>
    <w:rsid w:val="00EB7ADE"/>
    <w:rsid w:val="00EC0410"/>
    <w:rsid w:val="00EC1185"/>
    <w:rsid w:val="00EC2181"/>
    <w:rsid w:val="00EC29E3"/>
    <w:rsid w:val="00EC6D93"/>
    <w:rsid w:val="00EC76D3"/>
    <w:rsid w:val="00ED476F"/>
    <w:rsid w:val="00EE0172"/>
    <w:rsid w:val="00EE0673"/>
    <w:rsid w:val="00EE1573"/>
    <w:rsid w:val="00EE1E0E"/>
    <w:rsid w:val="00EE2F4D"/>
    <w:rsid w:val="00EE2FD8"/>
    <w:rsid w:val="00EE61E9"/>
    <w:rsid w:val="00EE6915"/>
    <w:rsid w:val="00EE6BB0"/>
    <w:rsid w:val="00EE7839"/>
    <w:rsid w:val="00EE7DC0"/>
    <w:rsid w:val="00EF0385"/>
    <w:rsid w:val="00EF23E1"/>
    <w:rsid w:val="00EF3239"/>
    <w:rsid w:val="00EF4AD8"/>
    <w:rsid w:val="00EF4DCC"/>
    <w:rsid w:val="00EF4FFE"/>
    <w:rsid w:val="00EF6240"/>
    <w:rsid w:val="00F01EBF"/>
    <w:rsid w:val="00F0220C"/>
    <w:rsid w:val="00F035E4"/>
    <w:rsid w:val="00F03DDB"/>
    <w:rsid w:val="00F0778B"/>
    <w:rsid w:val="00F10345"/>
    <w:rsid w:val="00F108F9"/>
    <w:rsid w:val="00F12AE6"/>
    <w:rsid w:val="00F14084"/>
    <w:rsid w:val="00F14A1C"/>
    <w:rsid w:val="00F17881"/>
    <w:rsid w:val="00F20BCE"/>
    <w:rsid w:val="00F21853"/>
    <w:rsid w:val="00F30271"/>
    <w:rsid w:val="00F3038C"/>
    <w:rsid w:val="00F33E09"/>
    <w:rsid w:val="00F34111"/>
    <w:rsid w:val="00F34988"/>
    <w:rsid w:val="00F34E00"/>
    <w:rsid w:val="00F35D8A"/>
    <w:rsid w:val="00F372BC"/>
    <w:rsid w:val="00F40C9C"/>
    <w:rsid w:val="00F4234E"/>
    <w:rsid w:val="00F4259E"/>
    <w:rsid w:val="00F4628B"/>
    <w:rsid w:val="00F46D9E"/>
    <w:rsid w:val="00F477C5"/>
    <w:rsid w:val="00F52A66"/>
    <w:rsid w:val="00F560E8"/>
    <w:rsid w:val="00F561BB"/>
    <w:rsid w:val="00F573C0"/>
    <w:rsid w:val="00F60166"/>
    <w:rsid w:val="00F61F78"/>
    <w:rsid w:val="00F622E1"/>
    <w:rsid w:val="00F67221"/>
    <w:rsid w:val="00F7185F"/>
    <w:rsid w:val="00F72C27"/>
    <w:rsid w:val="00F74694"/>
    <w:rsid w:val="00F74A4F"/>
    <w:rsid w:val="00F7560F"/>
    <w:rsid w:val="00F814CD"/>
    <w:rsid w:val="00F8192B"/>
    <w:rsid w:val="00F827A3"/>
    <w:rsid w:val="00F83D25"/>
    <w:rsid w:val="00F83E36"/>
    <w:rsid w:val="00F8433E"/>
    <w:rsid w:val="00F853B1"/>
    <w:rsid w:val="00F86106"/>
    <w:rsid w:val="00F86FD8"/>
    <w:rsid w:val="00F879E4"/>
    <w:rsid w:val="00F87ADC"/>
    <w:rsid w:val="00F87D88"/>
    <w:rsid w:val="00F93F24"/>
    <w:rsid w:val="00F9474E"/>
    <w:rsid w:val="00FA057D"/>
    <w:rsid w:val="00FA0B29"/>
    <w:rsid w:val="00FA0FC9"/>
    <w:rsid w:val="00FA13CE"/>
    <w:rsid w:val="00FA1546"/>
    <w:rsid w:val="00FA1B68"/>
    <w:rsid w:val="00FA22AC"/>
    <w:rsid w:val="00FA2938"/>
    <w:rsid w:val="00FA2BE1"/>
    <w:rsid w:val="00FA43E1"/>
    <w:rsid w:val="00FB3C83"/>
    <w:rsid w:val="00FB5140"/>
    <w:rsid w:val="00FB5D60"/>
    <w:rsid w:val="00FC1312"/>
    <w:rsid w:val="00FC2149"/>
    <w:rsid w:val="00FC24D1"/>
    <w:rsid w:val="00FC528C"/>
    <w:rsid w:val="00FD1923"/>
    <w:rsid w:val="00FD2A4B"/>
    <w:rsid w:val="00FD2F53"/>
    <w:rsid w:val="00FD3DFD"/>
    <w:rsid w:val="00FD7D02"/>
    <w:rsid w:val="00FE3190"/>
    <w:rsid w:val="00FE3520"/>
    <w:rsid w:val="00FE3DB1"/>
    <w:rsid w:val="00FE44EE"/>
    <w:rsid w:val="00FE5101"/>
    <w:rsid w:val="00FE6BB8"/>
    <w:rsid w:val="00FE6E27"/>
    <w:rsid w:val="00FF273C"/>
    <w:rsid w:val="00FF3234"/>
    <w:rsid w:val="00FF3512"/>
    <w:rsid w:val="00FF44FA"/>
    <w:rsid w:val="00FF4D0A"/>
    <w:rsid w:val="00FF61B0"/>
    <w:rsid w:val="00FF7C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C52B26"/>
  <w15:docId w15:val="{8865B74D-3010-4B78-A402-5E3143883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6C99"/>
    <w:pPr>
      <w:spacing w:line="240" w:lineRule="exact"/>
    </w:pPr>
    <w:rPr>
      <w:sz w:val="24"/>
      <w:szCs w:val="24"/>
    </w:rPr>
  </w:style>
  <w:style w:type="paragraph" w:styleId="Heading1">
    <w:name w:val="heading 1"/>
    <w:basedOn w:val="Normal"/>
    <w:next w:val="Normal"/>
    <w:link w:val="Heading1Char"/>
    <w:qFormat/>
    <w:rsid w:val="00B21DA0"/>
    <w:pPr>
      <w:keepNext/>
      <w:spacing w:before="240" w:after="60"/>
      <w:outlineLvl w:val="0"/>
    </w:pPr>
    <w:rPr>
      <w:rFonts w:ascii="Cambria" w:eastAsia="MS Gothic" w:hAnsi="Cambria"/>
      <w:b/>
      <w:bCs/>
      <w:kern w:val="32"/>
      <w:sz w:val="32"/>
      <w:szCs w:val="32"/>
    </w:rPr>
  </w:style>
  <w:style w:type="paragraph" w:styleId="Heading4">
    <w:name w:val="heading 4"/>
    <w:basedOn w:val="Normal"/>
    <w:next w:val="Normal"/>
    <w:link w:val="Heading4Char"/>
    <w:semiHidden/>
    <w:unhideWhenUsed/>
    <w:qFormat/>
    <w:rsid w:val="00C62B6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Double">
    <w:name w:val="Body Text Double"/>
    <w:aliases w:val="btd"/>
    <w:basedOn w:val="Normal"/>
    <w:rsid w:val="00726C99"/>
    <w:pPr>
      <w:spacing w:line="480" w:lineRule="exact"/>
      <w:ind w:firstLine="720"/>
      <w:jc w:val="both"/>
    </w:pPr>
  </w:style>
  <w:style w:type="character" w:styleId="PageNumber">
    <w:name w:val="page number"/>
    <w:basedOn w:val="DefaultParagraphFont"/>
    <w:rsid w:val="00726C99"/>
  </w:style>
  <w:style w:type="paragraph" w:customStyle="1" w:styleId="TOCTitle">
    <w:name w:val="TOC Title"/>
    <w:basedOn w:val="Normal"/>
    <w:next w:val="Normal"/>
    <w:rsid w:val="00726C99"/>
    <w:pPr>
      <w:keepNext/>
      <w:spacing w:after="240"/>
      <w:jc w:val="center"/>
    </w:pPr>
    <w:rPr>
      <w:b/>
      <w:caps/>
    </w:rPr>
  </w:style>
  <w:style w:type="paragraph" w:styleId="Footer">
    <w:name w:val="footer"/>
    <w:basedOn w:val="Normal"/>
    <w:rsid w:val="00726C99"/>
    <w:pPr>
      <w:tabs>
        <w:tab w:val="center" w:pos="4680"/>
        <w:tab w:val="right" w:pos="9360"/>
      </w:tabs>
      <w:spacing w:line="240" w:lineRule="auto"/>
    </w:pPr>
  </w:style>
  <w:style w:type="paragraph" w:styleId="Header">
    <w:name w:val="header"/>
    <w:basedOn w:val="Normal"/>
    <w:rsid w:val="00726C99"/>
    <w:pPr>
      <w:tabs>
        <w:tab w:val="center" w:pos="4680"/>
        <w:tab w:val="right" w:pos="9360"/>
      </w:tabs>
    </w:pPr>
  </w:style>
  <w:style w:type="paragraph" w:customStyle="1" w:styleId="FirmInformation">
    <w:name w:val="Firm Information"/>
    <w:basedOn w:val="Normal"/>
    <w:rsid w:val="00726C99"/>
    <w:pPr>
      <w:tabs>
        <w:tab w:val="left" w:pos="187"/>
      </w:tabs>
    </w:pPr>
  </w:style>
  <w:style w:type="paragraph" w:customStyle="1" w:styleId="Court">
    <w:name w:val="Court"/>
    <w:basedOn w:val="Normal"/>
    <w:rsid w:val="00726C99"/>
    <w:pPr>
      <w:keepNext/>
      <w:spacing w:after="240"/>
      <w:jc w:val="center"/>
    </w:pPr>
    <w:rPr>
      <w:caps/>
    </w:rPr>
  </w:style>
  <w:style w:type="paragraph" w:customStyle="1" w:styleId="CaptionInformation">
    <w:name w:val="Caption Information"/>
    <w:basedOn w:val="Normal"/>
    <w:rsid w:val="00726C99"/>
  </w:style>
  <w:style w:type="paragraph" w:customStyle="1" w:styleId="PleadingSignature">
    <w:name w:val="Pleading Signature"/>
    <w:basedOn w:val="Normal"/>
    <w:rsid w:val="00726C99"/>
    <w:pPr>
      <w:tabs>
        <w:tab w:val="left" w:pos="187"/>
      </w:tabs>
    </w:pPr>
  </w:style>
  <w:style w:type="paragraph" w:customStyle="1" w:styleId="CaseNo">
    <w:name w:val="CaseNo"/>
    <w:basedOn w:val="Normal"/>
    <w:rsid w:val="00726C99"/>
    <w:pPr>
      <w:spacing w:after="240"/>
    </w:pPr>
  </w:style>
  <w:style w:type="paragraph" w:customStyle="1" w:styleId="Char">
    <w:name w:val="Char"/>
    <w:basedOn w:val="Normal"/>
    <w:rsid w:val="00726C99"/>
    <w:pPr>
      <w:spacing w:after="160"/>
    </w:pPr>
    <w:rPr>
      <w:rFonts w:ascii="Verdana" w:hAnsi="Verdana" w:cs="Verdana"/>
      <w:sz w:val="20"/>
      <w:szCs w:val="20"/>
    </w:rPr>
  </w:style>
  <w:style w:type="paragraph" w:styleId="FootnoteText">
    <w:name w:val="footnote text"/>
    <w:basedOn w:val="Normal"/>
    <w:link w:val="FootnoteTextChar"/>
    <w:rsid w:val="00991FF7"/>
    <w:rPr>
      <w:sz w:val="20"/>
      <w:szCs w:val="20"/>
    </w:rPr>
  </w:style>
  <w:style w:type="character" w:customStyle="1" w:styleId="FootnoteTextChar">
    <w:name w:val="Footnote Text Char"/>
    <w:basedOn w:val="DefaultParagraphFont"/>
    <w:link w:val="FootnoteText"/>
    <w:rsid w:val="00991FF7"/>
  </w:style>
  <w:style w:type="character" w:styleId="FootnoteReference">
    <w:name w:val="footnote reference"/>
    <w:basedOn w:val="DefaultParagraphFont"/>
    <w:rsid w:val="00991FF7"/>
    <w:rPr>
      <w:vertAlign w:val="superscript"/>
    </w:rPr>
  </w:style>
  <w:style w:type="paragraph" w:styleId="ListParagraph">
    <w:name w:val="List Paragraph"/>
    <w:basedOn w:val="Normal"/>
    <w:uiPriority w:val="34"/>
    <w:qFormat/>
    <w:rsid w:val="00CD69B7"/>
    <w:pPr>
      <w:spacing w:line="480" w:lineRule="auto"/>
      <w:ind w:left="720" w:firstLine="547"/>
      <w:contextualSpacing/>
    </w:pPr>
    <w:rPr>
      <w:rFonts w:ascii="Calibri" w:eastAsia="Calibri" w:hAnsi="Calibri"/>
      <w:sz w:val="22"/>
      <w:szCs w:val="22"/>
    </w:rPr>
  </w:style>
  <w:style w:type="paragraph" w:customStyle="1" w:styleId="AttorneyName">
    <w:name w:val="Attorney Name"/>
    <w:basedOn w:val="Normal"/>
    <w:rsid w:val="002B1A37"/>
    <w:pPr>
      <w:spacing w:line="227" w:lineRule="exact"/>
    </w:pPr>
    <w:rPr>
      <w:rFonts w:ascii="Courier New" w:hAnsi="Courier New"/>
      <w:sz w:val="18"/>
      <w:szCs w:val="20"/>
    </w:rPr>
  </w:style>
  <w:style w:type="paragraph" w:customStyle="1" w:styleId="SingleSpacing">
    <w:name w:val="Single Spacing"/>
    <w:basedOn w:val="Normal"/>
    <w:rsid w:val="001829AF"/>
    <w:pPr>
      <w:spacing w:line="227" w:lineRule="exact"/>
    </w:pPr>
    <w:rPr>
      <w:rFonts w:ascii="Courier New" w:hAnsi="Courier New"/>
      <w:sz w:val="18"/>
      <w:szCs w:val="20"/>
    </w:rPr>
  </w:style>
  <w:style w:type="character" w:customStyle="1" w:styleId="apple-style-span">
    <w:name w:val="apple-style-span"/>
    <w:basedOn w:val="DefaultParagraphFont"/>
    <w:rsid w:val="00D765AA"/>
  </w:style>
  <w:style w:type="character" w:customStyle="1" w:styleId="apple-converted-space">
    <w:name w:val="apple-converted-space"/>
    <w:basedOn w:val="DefaultParagraphFont"/>
    <w:rsid w:val="00D765AA"/>
  </w:style>
  <w:style w:type="character" w:customStyle="1" w:styleId="Heading1Char">
    <w:name w:val="Heading 1 Char"/>
    <w:basedOn w:val="DefaultParagraphFont"/>
    <w:link w:val="Heading1"/>
    <w:rsid w:val="00B21DA0"/>
    <w:rPr>
      <w:rFonts w:ascii="Cambria" w:eastAsia="MS Gothic" w:hAnsi="Cambria" w:cs="Times New Roman"/>
      <w:b/>
      <w:bCs/>
      <w:kern w:val="32"/>
      <w:sz w:val="32"/>
      <w:szCs w:val="32"/>
      <w:lang w:eastAsia="en-US"/>
    </w:rPr>
  </w:style>
  <w:style w:type="character" w:styleId="Emphasis">
    <w:name w:val="Emphasis"/>
    <w:basedOn w:val="DefaultParagraphFont"/>
    <w:qFormat/>
    <w:rsid w:val="00B21DA0"/>
    <w:rPr>
      <w:i/>
      <w:iCs/>
    </w:rPr>
  </w:style>
  <w:style w:type="character" w:styleId="Strong">
    <w:name w:val="Strong"/>
    <w:basedOn w:val="DefaultParagraphFont"/>
    <w:qFormat/>
    <w:rsid w:val="00B21DA0"/>
    <w:rPr>
      <w:b/>
      <w:bCs/>
    </w:rPr>
  </w:style>
  <w:style w:type="paragraph" w:styleId="Subtitle">
    <w:name w:val="Subtitle"/>
    <w:basedOn w:val="Normal"/>
    <w:next w:val="Normal"/>
    <w:link w:val="SubtitleChar"/>
    <w:qFormat/>
    <w:rsid w:val="00B21DA0"/>
    <w:pPr>
      <w:spacing w:after="60"/>
      <w:jc w:val="center"/>
      <w:outlineLvl w:val="1"/>
    </w:pPr>
    <w:rPr>
      <w:rFonts w:ascii="Cambria" w:eastAsia="MS Gothic" w:hAnsi="Cambria"/>
    </w:rPr>
  </w:style>
  <w:style w:type="character" w:customStyle="1" w:styleId="SubtitleChar">
    <w:name w:val="Subtitle Char"/>
    <w:basedOn w:val="DefaultParagraphFont"/>
    <w:link w:val="Subtitle"/>
    <w:rsid w:val="00B21DA0"/>
    <w:rPr>
      <w:rFonts w:ascii="Cambria" w:eastAsia="MS Gothic" w:hAnsi="Cambria" w:cs="Times New Roman"/>
      <w:sz w:val="24"/>
      <w:szCs w:val="24"/>
      <w:lang w:eastAsia="en-US"/>
    </w:rPr>
  </w:style>
  <w:style w:type="character" w:styleId="Hyperlink">
    <w:name w:val="Hyperlink"/>
    <w:basedOn w:val="DefaultParagraphFont"/>
    <w:rsid w:val="00C3526F"/>
    <w:rPr>
      <w:color w:val="0000FF"/>
      <w:u w:val="single"/>
    </w:rPr>
  </w:style>
  <w:style w:type="paragraph" w:customStyle="1" w:styleId="SignatureBlock">
    <w:name w:val="Signature Block"/>
    <w:basedOn w:val="SingleSpacing"/>
    <w:rsid w:val="008C103E"/>
    <w:pPr>
      <w:ind w:left="4680"/>
    </w:pPr>
  </w:style>
  <w:style w:type="character" w:styleId="UnresolvedMention">
    <w:name w:val="Unresolved Mention"/>
    <w:basedOn w:val="DefaultParagraphFont"/>
    <w:uiPriority w:val="99"/>
    <w:semiHidden/>
    <w:unhideWhenUsed/>
    <w:rsid w:val="00A73743"/>
    <w:rPr>
      <w:color w:val="605E5C"/>
      <w:shd w:val="clear" w:color="auto" w:fill="E1DFDD"/>
    </w:rPr>
  </w:style>
  <w:style w:type="character" w:customStyle="1" w:styleId="Heading4Char">
    <w:name w:val="Heading 4 Char"/>
    <w:basedOn w:val="DefaultParagraphFont"/>
    <w:link w:val="Heading4"/>
    <w:semiHidden/>
    <w:rsid w:val="00C62B66"/>
    <w:rPr>
      <w:rFonts w:asciiTheme="majorHAnsi" w:eastAsiaTheme="majorEastAsia" w:hAnsiTheme="majorHAnsi" w:cstheme="majorBidi"/>
      <w:i/>
      <w:iCs/>
      <w:color w:val="365F91" w:themeColor="accent1" w:themeShade="BF"/>
      <w:sz w:val="24"/>
      <w:szCs w:val="24"/>
    </w:rPr>
  </w:style>
  <w:style w:type="character" w:styleId="FollowedHyperlink">
    <w:name w:val="FollowedHyperlink"/>
    <w:basedOn w:val="DefaultParagraphFont"/>
    <w:rsid w:val="008773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420266">
      <w:bodyDiv w:val="1"/>
      <w:marLeft w:val="0"/>
      <w:marRight w:val="0"/>
      <w:marTop w:val="0"/>
      <w:marBottom w:val="0"/>
      <w:divBdr>
        <w:top w:val="none" w:sz="0" w:space="0" w:color="auto"/>
        <w:left w:val="none" w:sz="0" w:space="0" w:color="auto"/>
        <w:bottom w:val="none" w:sz="0" w:space="0" w:color="auto"/>
        <w:right w:val="none" w:sz="0" w:space="0" w:color="auto"/>
      </w:divBdr>
    </w:div>
    <w:div w:id="1115365043">
      <w:bodyDiv w:val="1"/>
      <w:marLeft w:val="0"/>
      <w:marRight w:val="0"/>
      <w:marTop w:val="0"/>
      <w:marBottom w:val="0"/>
      <w:divBdr>
        <w:top w:val="none" w:sz="0" w:space="0" w:color="auto"/>
        <w:left w:val="none" w:sz="0" w:space="0" w:color="auto"/>
        <w:bottom w:val="none" w:sz="0" w:space="0" w:color="auto"/>
        <w:right w:val="none" w:sz="0" w:space="0" w:color="auto"/>
      </w:divBdr>
    </w:div>
    <w:div w:id="1231426953">
      <w:bodyDiv w:val="1"/>
      <w:marLeft w:val="0"/>
      <w:marRight w:val="0"/>
      <w:marTop w:val="0"/>
      <w:marBottom w:val="0"/>
      <w:divBdr>
        <w:top w:val="none" w:sz="0" w:space="0" w:color="auto"/>
        <w:left w:val="none" w:sz="0" w:space="0" w:color="auto"/>
        <w:bottom w:val="none" w:sz="0" w:space="0" w:color="auto"/>
        <w:right w:val="none" w:sz="0" w:space="0" w:color="auto"/>
      </w:divBdr>
      <w:divsChild>
        <w:div w:id="853304122">
          <w:marLeft w:val="0"/>
          <w:marRight w:val="0"/>
          <w:marTop w:val="0"/>
          <w:marBottom w:val="0"/>
          <w:divBdr>
            <w:top w:val="none" w:sz="0" w:space="0" w:color="auto"/>
            <w:left w:val="none" w:sz="0" w:space="0" w:color="auto"/>
            <w:bottom w:val="none" w:sz="0" w:space="0" w:color="auto"/>
            <w:right w:val="none" w:sz="0" w:space="0" w:color="auto"/>
          </w:divBdr>
        </w:div>
      </w:divsChild>
    </w:div>
    <w:div w:id="1897932007">
      <w:bodyDiv w:val="1"/>
      <w:marLeft w:val="0"/>
      <w:marRight w:val="0"/>
      <w:marTop w:val="0"/>
      <w:marBottom w:val="0"/>
      <w:divBdr>
        <w:top w:val="none" w:sz="0" w:space="0" w:color="auto"/>
        <w:left w:val="none" w:sz="0" w:space="0" w:color="auto"/>
        <w:bottom w:val="none" w:sz="0" w:space="0" w:color="auto"/>
        <w:right w:val="none" w:sz="0" w:space="0" w:color="auto"/>
      </w:divBdr>
    </w:div>
    <w:div w:id="199448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76A00C9287B1439AE187ACC0107F87" ma:contentTypeVersion="15" ma:contentTypeDescription="Create a new document." ma:contentTypeScope="" ma:versionID="76ad34a5d926f08d2cae0554296733d8">
  <xsd:schema xmlns:xsd="http://www.w3.org/2001/XMLSchema" xmlns:xs="http://www.w3.org/2001/XMLSchema" xmlns:p="http://schemas.microsoft.com/office/2006/metadata/properties" xmlns:ns2="88294ecd-458d-4197-af65-0ec7cd25166b" xmlns:ns3="a785ad58-1d57-4f8a-aa71-77170459bd0d" xmlns:ns4="dfa95ddc-b300-4852-9522-86c003e2a0d0" targetNamespace="http://schemas.microsoft.com/office/2006/metadata/properties" ma:root="true" ma:fieldsID="89dbc8adb9dfd0b8a87a46c818abf576" ns2:_="" ns3:_="" ns4:_="">
    <xsd:import namespace="88294ecd-458d-4197-af65-0ec7cd25166b"/>
    <xsd:import namespace="a785ad58-1d57-4f8a-aa71-77170459bd0d"/>
    <xsd:import namespace="dfa95ddc-b300-4852-9522-86c003e2a0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94ecd-458d-4197-af65-0ec7cd2516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c8d1cdd-3923-4231-8a1f-65b78c5754d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12"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a95ddc-b300-4852-9522-86c003e2a0d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123212e-a5c9-49d0-83aa-cdd3ce356e52}" ma:internalName="TaxCatchAll" ma:showField="CatchAllData" ma:web="dfa95ddc-b300-4852-9522-86c003e2a0d0">
      <xsd:complexType>
        <xsd:complexContent>
          <xsd:extension base="dms:MultiChoiceLookup">
            <xsd:sequence>
              <xsd:element name="Value" type="dms:Lookup" maxOccurs="unbounded" minOccurs="0" nillable="true"/>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294ecd-458d-4197-af65-0ec7cd25166b">
      <Terms xmlns="http://schemas.microsoft.com/office/infopath/2007/PartnerControls"/>
    </lcf76f155ced4ddcb4097134ff3c332f>
    <TaxCatchAll xmlns="dfa95ddc-b300-4852-9522-86c003e2a0d0" xsi:nil="true"/>
  </documentManagement>
</p:properties>
</file>

<file path=customXml/itemProps1.xml><?xml version="1.0" encoding="utf-8"?>
<ds:datastoreItem xmlns:ds="http://schemas.openxmlformats.org/officeDocument/2006/customXml" ds:itemID="{43799905-14B1-4BE1-8335-B9C108109B0F}"/>
</file>

<file path=customXml/itemProps2.xml><?xml version="1.0" encoding="utf-8"?>
<ds:datastoreItem xmlns:ds="http://schemas.openxmlformats.org/officeDocument/2006/customXml" ds:itemID="{A35096D4-5DE8-4334-8909-5C41174E922D}"/>
</file>

<file path=customXml/itemProps3.xml><?xml version="1.0" encoding="utf-8"?>
<ds:datastoreItem xmlns:ds="http://schemas.openxmlformats.org/officeDocument/2006/customXml" ds:itemID="{5741F96E-4BA5-4D68-8F76-D78B9A598C6B}"/>
</file>

<file path=docProps/app.xml><?xml version="1.0" encoding="utf-8"?>
<Properties xmlns="http://schemas.openxmlformats.org/officeDocument/2006/extended-properties" xmlns:vt="http://schemas.openxmlformats.org/officeDocument/2006/docPropsVTypes">
  <Template>Normal</Template>
  <TotalTime>21834</TotalTime>
  <Pages>7</Pages>
  <Words>1594</Words>
  <Characters>10404</Characters>
  <Application>Microsoft Office Word</Application>
  <DocSecurity>0</DocSecurity>
  <Lines>86</Lines>
  <Paragraphs>23</Paragraphs>
  <ScaleCrop>false</ScaleCrop>
  <HeadingPairs>
    <vt:vector size="2" baseType="variant">
      <vt:variant>
        <vt:lpstr>Title</vt:lpstr>
      </vt:variant>
      <vt:variant>
        <vt:i4>1</vt:i4>
      </vt:variant>
    </vt:vector>
  </HeadingPairs>
  <TitlesOfParts>
    <vt:vector size="1" baseType="lpstr">
      <vt:lpstr>Complaint Template.DOC  (COMPLA~1.DOC;1)</vt:lpstr>
    </vt:vector>
  </TitlesOfParts>
  <Company>Robbins, Umeda, &amp; Fink LLP</Company>
  <LinksUpToDate>false</LinksUpToDate>
  <CharactersWithSpaces>11975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 Template.DOC  (COMPLA~1.DOC;1)</dc:title>
  <dc:subject/>
  <dc:creator>Sputtick</dc:creator>
  <cp:keywords/>
  <dc:description/>
  <cp:lastModifiedBy>Forghani, Sara, Law Library</cp:lastModifiedBy>
  <cp:revision>407</cp:revision>
  <cp:lastPrinted>2025-12-02T22:48:00Z</cp:lastPrinted>
  <dcterms:created xsi:type="dcterms:W3CDTF">2025-09-25T17:47:00Z</dcterms:created>
  <dcterms:modified xsi:type="dcterms:W3CDTF">2025-12-03T17:48:00Z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0x0101000276A00C9287B1439AE187ACC0107F87</vt:lpwstr>
  </property>
</Properties>
</file>